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4B" w:rsidRDefault="00E2264B" w:rsidP="00E86198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364BC" w:rsidRPr="002364BC" w:rsidRDefault="002364BC" w:rsidP="002364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64BC">
        <w:rPr>
          <w:rFonts w:ascii="Times New Roman" w:hAnsi="Times New Roman" w:cs="Times New Roman"/>
        </w:rPr>
        <w:t>РЕСПУБЛИКА ТЫВА</w:t>
      </w:r>
    </w:p>
    <w:p w:rsidR="002364BC" w:rsidRPr="002364BC" w:rsidRDefault="002364BC" w:rsidP="002364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64BC">
        <w:rPr>
          <w:rFonts w:ascii="Times New Roman" w:hAnsi="Times New Roman" w:cs="Times New Roman"/>
        </w:rPr>
        <w:t xml:space="preserve">ПИЙ-ХЕМСКИЙ КОЖУУН </w:t>
      </w:r>
    </w:p>
    <w:p w:rsidR="002364BC" w:rsidRPr="002364BC" w:rsidRDefault="002364BC" w:rsidP="002364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64BC">
        <w:rPr>
          <w:rFonts w:ascii="Times New Roman" w:hAnsi="Times New Roman" w:cs="Times New Roman"/>
        </w:rPr>
        <w:t>ХУРАЛ ПРЕДСТАВИТЕЛЕЙ СЕЛЬСКОГО ПОСЕЛЕНИЯ</w:t>
      </w:r>
    </w:p>
    <w:p w:rsidR="002364BC" w:rsidRPr="002364BC" w:rsidRDefault="002364BC" w:rsidP="002364BC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2364BC">
        <w:rPr>
          <w:rFonts w:ascii="Times New Roman" w:hAnsi="Times New Roman" w:cs="Times New Roman"/>
        </w:rPr>
        <w:t>___________________</w:t>
      </w:r>
      <w:r w:rsidRPr="002364BC">
        <w:rPr>
          <w:rFonts w:ascii="Times New Roman" w:hAnsi="Times New Roman" w:cs="Times New Roman"/>
          <w:u w:val="single"/>
        </w:rPr>
        <w:t>СУМОН СУШСКИЙ_________________________</w:t>
      </w:r>
    </w:p>
    <w:p w:rsidR="002364BC" w:rsidRPr="002364BC" w:rsidRDefault="002364BC" w:rsidP="002364BC">
      <w:pPr>
        <w:jc w:val="center"/>
        <w:rPr>
          <w:rFonts w:ascii="Times New Roman" w:hAnsi="Times New Roman" w:cs="Times New Roman"/>
          <w:sz w:val="16"/>
          <w:szCs w:val="16"/>
        </w:rPr>
      </w:pPr>
      <w:r w:rsidRPr="002364BC">
        <w:rPr>
          <w:rFonts w:ascii="Times New Roman" w:hAnsi="Times New Roman" w:cs="Times New Roman"/>
          <w:sz w:val="16"/>
          <w:szCs w:val="16"/>
        </w:rPr>
        <w:t>668515, Республика Тыва, Пий-</w:t>
      </w:r>
      <w:proofErr w:type="spellStart"/>
      <w:r w:rsidRPr="002364BC">
        <w:rPr>
          <w:rFonts w:ascii="Times New Roman" w:hAnsi="Times New Roman" w:cs="Times New Roman"/>
          <w:sz w:val="16"/>
          <w:szCs w:val="16"/>
        </w:rPr>
        <w:t>Хемский</w:t>
      </w:r>
      <w:proofErr w:type="spellEnd"/>
      <w:r w:rsidRPr="002364BC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2364BC">
        <w:rPr>
          <w:rFonts w:ascii="Times New Roman" w:hAnsi="Times New Roman" w:cs="Times New Roman"/>
          <w:sz w:val="16"/>
          <w:szCs w:val="16"/>
        </w:rPr>
        <w:t>кожуун</w:t>
      </w:r>
      <w:proofErr w:type="spellEnd"/>
      <w:r w:rsidRPr="002364BC">
        <w:rPr>
          <w:rFonts w:ascii="Times New Roman" w:hAnsi="Times New Roman" w:cs="Times New Roman"/>
          <w:sz w:val="16"/>
          <w:szCs w:val="16"/>
        </w:rPr>
        <w:t>, с. Суш, ул. Октябрьская , 36</w:t>
      </w:r>
    </w:p>
    <w:p w:rsidR="002364BC" w:rsidRPr="002364BC" w:rsidRDefault="002364BC" w:rsidP="002364BC">
      <w:pPr>
        <w:shd w:val="clear" w:color="auto" w:fill="FFFFFF"/>
        <w:tabs>
          <w:tab w:val="left" w:leader="underscore" w:pos="7123"/>
        </w:tabs>
        <w:spacing w:line="322" w:lineRule="exact"/>
        <w:ind w:right="143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64BC" w:rsidRPr="002364BC" w:rsidRDefault="002364BC" w:rsidP="002364BC">
      <w:pPr>
        <w:shd w:val="clear" w:color="auto" w:fill="FFFFFF"/>
        <w:tabs>
          <w:tab w:val="left" w:leader="underscore" w:pos="7123"/>
        </w:tabs>
        <w:spacing w:line="322" w:lineRule="exact"/>
        <w:ind w:left="1478" w:right="1435"/>
        <w:jc w:val="center"/>
        <w:rPr>
          <w:rFonts w:ascii="Times New Roman" w:hAnsi="Times New Roman" w:cs="Times New Roman"/>
        </w:rPr>
      </w:pPr>
      <w:r w:rsidRPr="002364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2364BC" w:rsidRPr="00862093" w:rsidRDefault="00CD5E43" w:rsidP="00862093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/>
        <w:jc w:val="both"/>
        <w:rPr>
          <w:rFonts w:ascii="Times New Roman" w:hAnsi="Times New Roman" w:cs="Times New Roman"/>
        </w:rPr>
      </w:pPr>
      <w:r w:rsidRPr="00862093">
        <w:rPr>
          <w:rFonts w:ascii="Times New Roman" w:hAnsi="Times New Roman" w:cs="Times New Roman"/>
          <w:bCs/>
          <w:color w:val="000000"/>
          <w:sz w:val="28"/>
          <w:szCs w:val="28"/>
        </w:rPr>
        <w:t>15 февраля  2016</w:t>
      </w:r>
      <w:r w:rsidR="002364BC" w:rsidRPr="0086209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г                                                                           </w:t>
      </w:r>
      <w:r w:rsidR="0086209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</w:t>
      </w:r>
      <w:r w:rsidRPr="00862093">
        <w:rPr>
          <w:rFonts w:ascii="Times New Roman" w:hAnsi="Times New Roman" w:cs="Times New Roman"/>
          <w:bCs/>
          <w:color w:val="000000"/>
          <w:sz w:val="28"/>
          <w:szCs w:val="28"/>
        </w:rPr>
        <w:t>№7</w:t>
      </w:r>
      <w:r w:rsidR="002364BC" w:rsidRPr="008620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364BC" w:rsidRPr="002364BC" w:rsidRDefault="002364BC" w:rsidP="002364BC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:rsidR="002364BC" w:rsidRPr="002364BC" w:rsidRDefault="002364BC" w:rsidP="002364BC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64BC">
        <w:rPr>
          <w:rFonts w:ascii="Times New Roman" w:hAnsi="Times New Roman" w:cs="Times New Roman"/>
          <w:sz w:val="28"/>
          <w:szCs w:val="28"/>
        </w:rPr>
        <w:t xml:space="preserve">О  </w:t>
      </w:r>
      <w:r w:rsidR="00CD5E43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Хурала представителей сельского поселения </w:t>
      </w:r>
      <w:proofErr w:type="spellStart"/>
      <w:r w:rsidR="00CD5E4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CD5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E43">
        <w:rPr>
          <w:rFonts w:ascii="Times New Roman" w:hAnsi="Times New Roman" w:cs="Times New Roman"/>
          <w:sz w:val="28"/>
          <w:szCs w:val="28"/>
        </w:rPr>
        <w:t>Сушский</w:t>
      </w:r>
      <w:proofErr w:type="spellEnd"/>
      <w:r w:rsidR="00CD5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4BC" w:rsidRPr="002364BC" w:rsidRDefault="002364BC" w:rsidP="002364BC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B700B" w:rsidRDefault="00DB700B" w:rsidP="007E6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7E6803">
        <w:rPr>
          <w:rFonts w:ascii="Times New Roman" w:hAnsi="Times New Roman" w:cs="Times New Roman"/>
          <w:sz w:val="28"/>
          <w:szCs w:val="28"/>
        </w:rPr>
        <w:t xml:space="preserve">В связи с несоответствием   </w:t>
      </w:r>
      <w:r w:rsidRPr="00DB700B">
        <w:rPr>
          <w:rFonts w:ascii="Times New Roman" w:hAnsi="Times New Roman" w:cs="Times New Roman"/>
          <w:sz w:val="28"/>
          <w:szCs w:val="28"/>
        </w:rPr>
        <w:t xml:space="preserve">п. </w:t>
      </w:r>
      <w:r w:rsidR="007E6803">
        <w:rPr>
          <w:rFonts w:ascii="Times New Roman" w:hAnsi="Times New Roman" w:cs="Times New Roman"/>
          <w:sz w:val="28"/>
          <w:szCs w:val="28"/>
        </w:rPr>
        <w:t xml:space="preserve">9 Решения Хурала представителей сельского поселения </w:t>
      </w:r>
      <w:proofErr w:type="spellStart"/>
      <w:r w:rsidR="007E680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7E6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803">
        <w:rPr>
          <w:rFonts w:ascii="Times New Roman" w:hAnsi="Times New Roman" w:cs="Times New Roman"/>
          <w:sz w:val="28"/>
          <w:szCs w:val="28"/>
        </w:rPr>
        <w:t>Сушский</w:t>
      </w:r>
      <w:proofErr w:type="spellEnd"/>
      <w:r w:rsidR="007E6803">
        <w:rPr>
          <w:rFonts w:ascii="Times New Roman" w:hAnsi="Times New Roman" w:cs="Times New Roman"/>
          <w:sz w:val="28"/>
          <w:szCs w:val="28"/>
        </w:rPr>
        <w:t xml:space="preserve"> Пий-</w:t>
      </w:r>
      <w:proofErr w:type="spellStart"/>
      <w:r w:rsidR="007E6803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7E6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80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E6803">
        <w:rPr>
          <w:rFonts w:ascii="Times New Roman" w:hAnsi="Times New Roman" w:cs="Times New Roman"/>
          <w:sz w:val="28"/>
          <w:szCs w:val="28"/>
        </w:rPr>
        <w:t xml:space="preserve">, утвержденного от 10.12.2015г №18 </w:t>
      </w:r>
      <w:r w:rsidR="007E6803" w:rsidRPr="00DB700B">
        <w:rPr>
          <w:rFonts w:ascii="Times New Roman" w:hAnsi="Times New Roman" w:cs="Times New Roman"/>
          <w:sz w:val="28"/>
          <w:szCs w:val="28"/>
        </w:rPr>
        <w:t>«О</w:t>
      </w:r>
      <w:r w:rsidR="007E6803">
        <w:rPr>
          <w:rFonts w:ascii="Times New Roman" w:hAnsi="Times New Roman" w:cs="Times New Roman"/>
          <w:sz w:val="28"/>
          <w:szCs w:val="28"/>
        </w:rPr>
        <w:t xml:space="preserve"> бюджете сельского поселения «</w:t>
      </w:r>
      <w:proofErr w:type="spellStart"/>
      <w:r w:rsidR="007E6803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7E6803">
        <w:rPr>
          <w:rFonts w:ascii="Times New Roman" w:hAnsi="Times New Roman" w:cs="Times New Roman"/>
          <w:sz w:val="28"/>
          <w:szCs w:val="28"/>
        </w:rPr>
        <w:t xml:space="preserve"> Суш» Пий-</w:t>
      </w:r>
      <w:proofErr w:type="spellStart"/>
      <w:r w:rsidR="007E6803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7E6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80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E6803">
        <w:rPr>
          <w:rFonts w:ascii="Times New Roman" w:hAnsi="Times New Roman" w:cs="Times New Roman"/>
          <w:sz w:val="28"/>
          <w:szCs w:val="28"/>
        </w:rPr>
        <w:t xml:space="preserve"> Республики Тыва на 2016 год</w:t>
      </w:r>
      <w:r w:rsidR="007E6803" w:rsidRPr="00DB700B">
        <w:rPr>
          <w:rFonts w:ascii="Times New Roman" w:hAnsi="Times New Roman" w:cs="Times New Roman"/>
          <w:sz w:val="28"/>
          <w:szCs w:val="28"/>
        </w:rPr>
        <w:t xml:space="preserve">» </w:t>
      </w:r>
      <w:r w:rsidR="007E6803">
        <w:rPr>
          <w:rFonts w:ascii="Times New Roman" w:hAnsi="Times New Roman" w:cs="Times New Roman"/>
          <w:sz w:val="28"/>
          <w:szCs w:val="28"/>
        </w:rPr>
        <w:t xml:space="preserve">Бюджетному кодексу Российской Федерации, Хурал представителей сельского поселения </w:t>
      </w:r>
      <w:proofErr w:type="spellStart"/>
      <w:r w:rsidR="007E680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7E6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803">
        <w:rPr>
          <w:rFonts w:ascii="Times New Roman" w:hAnsi="Times New Roman" w:cs="Times New Roman"/>
          <w:sz w:val="28"/>
          <w:szCs w:val="28"/>
        </w:rPr>
        <w:t>Сушский</w:t>
      </w:r>
      <w:proofErr w:type="spellEnd"/>
      <w:r w:rsidR="007E6803">
        <w:rPr>
          <w:rFonts w:ascii="Times New Roman" w:hAnsi="Times New Roman" w:cs="Times New Roman"/>
          <w:sz w:val="28"/>
          <w:szCs w:val="28"/>
        </w:rPr>
        <w:t xml:space="preserve"> </w:t>
      </w:r>
      <w:r w:rsidRPr="00DB2991">
        <w:rPr>
          <w:rFonts w:ascii="Times New Roman" w:hAnsi="Times New Roman" w:cs="Times New Roman"/>
          <w:b/>
          <w:sz w:val="28"/>
          <w:szCs w:val="28"/>
        </w:rPr>
        <w:t>РЕШИЛ</w:t>
      </w:r>
      <w:r w:rsidRPr="00DB700B">
        <w:rPr>
          <w:rFonts w:ascii="Times New Roman" w:hAnsi="Times New Roman" w:cs="Times New Roman"/>
          <w:sz w:val="28"/>
          <w:szCs w:val="28"/>
        </w:rPr>
        <w:t>:</w:t>
      </w:r>
    </w:p>
    <w:p w:rsidR="007E6803" w:rsidRPr="00DB700B" w:rsidRDefault="007E6803" w:rsidP="007E6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700B" w:rsidRPr="00DB2991" w:rsidRDefault="00DB2991" w:rsidP="00DB29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700B" w:rsidRPr="00DB2991">
        <w:rPr>
          <w:rFonts w:ascii="Times New Roman" w:hAnsi="Times New Roman" w:cs="Times New Roman"/>
          <w:sz w:val="28"/>
          <w:szCs w:val="28"/>
        </w:rPr>
        <w:t xml:space="preserve">  Внести </w:t>
      </w:r>
      <w:r w:rsidRPr="00DB299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B700B" w:rsidRPr="00DB2991">
        <w:rPr>
          <w:rFonts w:ascii="Times New Roman" w:hAnsi="Times New Roman" w:cs="Times New Roman"/>
          <w:sz w:val="28"/>
          <w:szCs w:val="28"/>
        </w:rPr>
        <w:t xml:space="preserve">изменения  в Решение Хурала представителей сельского поселения </w:t>
      </w:r>
      <w:proofErr w:type="spellStart"/>
      <w:r w:rsidR="00DB700B" w:rsidRPr="00DB299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B700B" w:rsidRPr="00DB2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00B" w:rsidRPr="00DB2991">
        <w:rPr>
          <w:rFonts w:ascii="Times New Roman" w:hAnsi="Times New Roman" w:cs="Times New Roman"/>
          <w:sz w:val="28"/>
          <w:szCs w:val="28"/>
        </w:rPr>
        <w:t>Сушский</w:t>
      </w:r>
      <w:proofErr w:type="spellEnd"/>
      <w:r w:rsidR="00DB700B" w:rsidRPr="00DB2991">
        <w:rPr>
          <w:rFonts w:ascii="Times New Roman" w:hAnsi="Times New Roman" w:cs="Times New Roman"/>
          <w:sz w:val="28"/>
          <w:szCs w:val="28"/>
        </w:rPr>
        <w:t xml:space="preserve"> утвержденного решением Хурала представителей </w:t>
      </w:r>
      <w:proofErr w:type="spellStart"/>
      <w:r w:rsidR="00DB700B" w:rsidRPr="00DB299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B700B" w:rsidRPr="00DB2991">
        <w:rPr>
          <w:rFonts w:ascii="Times New Roman" w:hAnsi="Times New Roman" w:cs="Times New Roman"/>
          <w:sz w:val="28"/>
          <w:szCs w:val="28"/>
        </w:rPr>
        <w:t xml:space="preserve"> от 10.12.2015 г. № 18 «О бюджете сельского поселения «</w:t>
      </w:r>
      <w:proofErr w:type="spellStart"/>
      <w:r w:rsidR="00DB700B" w:rsidRPr="00DB2991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DB700B" w:rsidRPr="00DB2991">
        <w:rPr>
          <w:rFonts w:ascii="Times New Roman" w:hAnsi="Times New Roman" w:cs="Times New Roman"/>
          <w:sz w:val="28"/>
          <w:szCs w:val="28"/>
        </w:rPr>
        <w:t xml:space="preserve"> Суш» Пий-</w:t>
      </w:r>
      <w:proofErr w:type="spellStart"/>
      <w:r w:rsidR="00DB700B" w:rsidRPr="00DB2991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DB700B" w:rsidRPr="00DB2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00B" w:rsidRPr="00DB299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B700B" w:rsidRPr="00DB2991">
        <w:rPr>
          <w:rFonts w:ascii="Times New Roman" w:hAnsi="Times New Roman" w:cs="Times New Roman"/>
          <w:sz w:val="28"/>
          <w:szCs w:val="28"/>
        </w:rPr>
        <w:t xml:space="preserve"> Республики Тыва на 2016 год»:</w:t>
      </w:r>
      <w:r w:rsidR="00DB700B" w:rsidRPr="00DB29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B700B" w:rsidRPr="00DB700B" w:rsidRDefault="00DB700B" w:rsidP="00DB700B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00B">
        <w:rPr>
          <w:rFonts w:ascii="Times New Roman" w:hAnsi="Times New Roman" w:cs="Times New Roman"/>
          <w:sz w:val="28"/>
          <w:szCs w:val="28"/>
        </w:rPr>
        <w:t>пункт 9 изложить в новой редакции:</w:t>
      </w:r>
    </w:p>
    <w:p w:rsidR="002364BC" w:rsidRPr="00DB700B" w:rsidRDefault="002364BC" w:rsidP="00DB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903" w:rsidRPr="00DB700B" w:rsidRDefault="00DB700B" w:rsidP="00DB7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64BC" w:rsidRPr="002364BC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6D1903" w:rsidRPr="00DB70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изменения в 2016 году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бюджета, а также в состав закрепленных за ними кодов классификации доходов бюджетов вносятся на основании нормативного правового акта (муниципального правового акта) финансового органа без внесения изменений в закон</w:t>
      </w:r>
      <w:proofErr w:type="gramEnd"/>
      <w:r w:rsidR="006D1903" w:rsidRPr="00DB70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(решение) о бюджете</w:t>
      </w:r>
      <w:proofErr w:type="gramStart"/>
      <w:r w:rsidR="006D1903" w:rsidRPr="00DB70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862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proofErr w:type="gramEnd"/>
    </w:p>
    <w:p w:rsidR="00862093" w:rsidRDefault="00862093" w:rsidP="002364BC">
      <w:pPr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11 изложить в новой редакции:</w:t>
      </w:r>
    </w:p>
    <w:p w:rsidR="002364BC" w:rsidRPr="002364BC" w:rsidRDefault="00862093" w:rsidP="002364BC">
      <w:pPr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64BC" w:rsidRPr="002364BC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2364BC" w:rsidRPr="002364BC">
        <w:rPr>
          <w:rFonts w:ascii="Times New Roman" w:hAnsi="Times New Roman" w:cs="Times New Roman"/>
          <w:sz w:val="28"/>
          <w:szCs w:val="28"/>
        </w:rPr>
        <w:t>После осуществления операци</w:t>
      </w:r>
      <w:r w:rsidR="00411EE1">
        <w:rPr>
          <w:rFonts w:ascii="Times New Roman" w:hAnsi="Times New Roman" w:cs="Times New Roman"/>
          <w:sz w:val="28"/>
          <w:szCs w:val="28"/>
        </w:rPr>
        <w:t>и, указанной в части 1 пункта 10</w:t>
      </w:r>
      <w:r w:rsidR="002364BC" w:rsidRPr="002364BC">
        <w:rPr>
          <w:rFonts w:ascii="Times New Roman" w:hAnsi="Times New Roman" w:cs="Times New Roman"/>
          <w:sz w:val="28"/>
          <w:szCs w:val="28"/>
        </w:rPr>
        <w:t>, счета, на которых отражались операции со средствами, полученными муниципальными казенными учреждениями, а</w:t>
      </w:r>
      <w:r w:rsidR="002364BC" w:rsidRPr="002364B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364BC" w:rsidRPr="002364BC">
        <w:rPr>
          <w:rFonts w:ascii="Times New Roman" w:hAnsi="Times New Roman" w:cs="Times New Roman"/>
          <w:sz w:val="28"/>
          <w:szCs w:val="28"/>
        </w:rPr>
        <w:t>также муниципальными бюджетными учреждениями, в отношении которых в 2015 году не было принято решение о предоставлении им субсидии из  местного бюджета в соответствии со статьей 78</w:t>
      </w:r>
      <w:r w:rsidR="002364BC" w:rsidRPr="002364B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364BC" w:rsidRPr="002364B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от приносящей доход деятельности закрываются.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62093" w:rsidRDefault="00862093" w:rsidP="0023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12 изложить в новой редакции:</w:t>
      </w:r>
    </w:p>
    <w:p w:rsidR="002364BC" w:rsidRDefault="00862093" w:rsidP="0023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364BC" w:rsidRPr="002364BC">
        <w:rPr>
          <w:rFonts w:ascii="Times New Roman" w:hAnsi="Times New Roman" w:cs="Times New Roman"/>
          <w:sz w:val="28"/>
          <w:szCs w:val="28"/>
        </w:rPr>
        <w:t xml:space="preserve">12. Утвердить </w:t>
      </w:r>
      <w:r w:rsidRPr="002364BC">
        <w:rPr>
          <w:rFonts w:ascii="Times New Roman" w:hAnsi="Times New Roman" w:cs="Times New Roman"/>
          <w:sz w:val="28"/>
          <w:szCs w:val="28"/>
        </w:rPr>
        <w:t xml:space="preserve">ведомственную </w:t>
      </w:r>
      <w:r w:rsidR="002364BC" w:rsidRPr="002364BC">
        <w:rPr>
          <w:rFonts w:ascii="Times New Roman" w:hAnsi="Times New Roman" w:cs="Times New Roman"/>
          <w:sz w:val="28"/>
          <w:szCs w:val="28"/>
        </w:rPr>
        <w:t>структуру расходов на 2016 год по разделам и подразделам, целевым статьям и видам расходов согласно приложению 5 к на</w:t>
      </w:r>
      <w:r w:rsidR="002364BC">
        <w:rPr>
          <w:rFonts w:ascii="Times New Roman" w:hAnsi="Times New Roman" w:cs="Times New Roman"/>
          <w:sz w:val="28"/>
          <w:szCs w:val="28"/>
        </w:rPr>
        <w:t>стоящему Решению</w:t>
      </w:r>
      <w:proofErr w:type="gramStart"/>
      <w:r w:rsidR="002364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62093" w:rsidRPr="002364BC" w:rsidRDefault="00862093" w:rsidP="0023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 13 изложить в новой редакции:</w:t>
      </w:r>
    </w:p>
    <w:p w:rsidR="002364BC" w:rsidRPr="002364BC" w:rsidRDefault="00862093" w:rsidP="0023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64BC" w:rsidRPr="002364BC">
        <w:rPr>
          <w:rFonts w:ascii="Times New Roman" w:hAnsi="Times New Roman" w:cs="Times New Roman"/>
          <w:sz w:val="28"/>
          <w:szCs w:val="28"/>
        </w:rPr>
        <w:t xml:space="preserve">13. Утвердить </w:t>
      </w:r>
      <w:r w:rsidRPr="002364BC">
        <w:rPr>
          <w:rFonts w:ascii="Times New Roman" w:hAnsi="Times New Roman" w:cs="Times New Roman"/>
          <w:sz w:val="28"/>
          <w:szCs w:val="28"/>
        </w:rPr>
        <w:t xml:space="preserve">функциональную </w:t>
      </w:r>
      <w:r w:rsidR="002364BC" w:rsidRPr="002364BC">
        <w:rPr>
          <w:rFonts w:ascii="Times New Roman" w:hAnsi="Times New Roman" w:cs="Times New Roman"/>
          <w:sz w:val="28"/>
          <w:szCs w:val="28"/>
        </w:rPr>
        <w:t>структуру расходов на 2016 год по разделам и подразделам, целевым статьям и видам расходов согласно приложению 6 к на</w:t>
      </w:r>
      <w:r>
        <w:rPr>
          <w:rFonts w:ascii="Times New Roman" w:hAnsi="Times New Roman" w:cs="Times New Roman"/>
          <w:sz w:val="28"/>
          <w:szCs w:val="28"/>
        </w:rPr>
        <w:t>стоящему Решению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r w:rsidR="002364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364BC" w:rsidRPr="002364BC" w:rsidRDefault="00DB2991" w:rsidP="00862093">
      <w:p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64BC" w:rsidRPr="002364BC">
        <w:rPr>
          <w:rFonts w:ascii="Times New Roman" w:hAnsi="Times New Roman" w:cs="Times New Roman"/>
          <w:sz w:val="28"/>
          <w:szCs w:val="28"/>
        </w:rPr>
        <w:t xml:space="preserve">. </w:t>
      </w:r>
      <w:r w:rsidR="002364BC" w:rsidRPr="002364BC">
        <w:rPr>
          <w:rFonts w:ascii="Times New Roman" w:hAnsi="Times New Roman" w:cs="Times New Roman"/>
          <w:sz w:val="28"/>
          <w:szCs w:val="28"/>
          <w:lang w:eastAsia="ar-SA"/>
        </w:rPr>
        <w:t>Обнародовать настоящее Реш</w:t>
      </w:r>
      <w:r w:rsidR="00862093">
        <w:rPr>
          <w:rFonts w:ascii="Times New Roman" w:hAnsi="Times New Roman" w:cs="Times New Roman"/>
          <w:sz w:val="28"/>
          <w:szCs w:val="28"/>
          <w:lang w:eastAsia="ar-SA"/>
        </w:rPr>
        <w:t>ение на информационных стендах.</w:t>
      </w:r>
    </w:p>
    <w:p w:rsidR="002364BC" w:rsidRPr="002364BC" w:rsidRDefault="00DB2991" w:rsidP="002364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64BC" w:rsidRPr="002364BC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2016 года.</w:t>
      </w:r>
    </w:p>
    <w:p w:rsidR="002364BC" w:rsidRPr="002364BC" w:rsidRDefault="002364BC" w:rsidP="00236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64BC" w:rsidRPr="002364BC" w:rsidRDefault="00DB2991" w:rsidP="00DB2991">
      <w:pPr>
        <w:pStyle w:val="ConsNormal"/>
        <w:tabs>
          <w:tab w:val="left" w:pos="2940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64BC" w:rsidRPr="002364BC" w:rsidRDefault="002364BC" w:rsidP="002364BC">
      <w:pPr>
        <w:pStyle w:val="ConsNormal"/>
        <w:tabs>
          <w:tab w:val="left" w:pos="8777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364BC" w:rsidRPr="002364BC" w:rsidRDefault="002364BC" w:rsidP="002364BC">
      <w:pPr>
        <w:pStyle w:val="ConsNormal"/>
        <w:tabs>
          <w:tab w:val="left" w:pos="8777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364BC" w:rsidRPr="002364BC" w:rsidRDefault="002364BC" w:rsidP="002364BC">
      <w:pPr>
        <w:pStyle w:val="ConsNormal"/>
        <w:tabs>
          <w:tab w:val="left" w:pos="8777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364BC" w:rsidRPr="002364BC" w:rsidRDefault="002364BC" w:rsidP="002364B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BC"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2364BC" w:rsidRDefault="002364BC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2364B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Сушский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                                  Кара-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2364BC" w:rsidRDefault="002364BC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4BC" w:rsidRDefault="002364BC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4BC" w:rsidRDefault="002364BC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4BC" w:rsidRDefault="002364BC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4BC" w:rsidRDefault="002364BC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4BC" w:rsidRDefault="002364BC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4BC" w:rsidRDefault="002364BC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4BC" w:rsidRDefault="002364BC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093" w:rsidRDefault="00862093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093" w:rsidRDefault="00862093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093" w:rsidRDefault="00862093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093" w:rsidRDefault="00862093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093" w:rsidRDefault="00862093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093" w:rsidRDefault="00862093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4BC" w:rsidRDefault="002364BC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60"/>
        <w:gridCol w:w="816"/>
        <w:gridCol w:w="1006"/>
        <w:gridCol w:w="3955"/>
        <w:gridCol w:w="1417"/>
      </w:tblGrid>
      <w:tr w:rsidR="002364BC" w:rsidRPr="002364BC" w:rsidTr="00946484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946484" w:rsidP="0094648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2364BC" w:rsidRPr="002364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2364BC" w:rsidRPr="002364BC" w:rsidTr="00946484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="002364BC"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2364BC" w:rsidRPr="002364BC" w:rsidTr="00946484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Суш" Пий-</w:t>
            </w:r>
            <w:proofErr w:type="spellStart"/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Хемского</w:t>
            </w:r>
            <w:proofErr w:type="spellEnd"/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</w:tr>
      <w:tr w:rsidR="002364BC" w:rsidRPr="002364BC" w:rsidTr="00946484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r w:rsidR="0094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ублики Тыва №18  от10.12.2015  </w:t>
            </w:r>
          </w:p>
        </w:tc>
      </w:tr>
      <w:tr w:rsidR="002364BC" w:rsidRPr="002364BC" w:rsidTr="00946484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сельского </w:t>
            </w:r>
            <w:proofErr w:type="spellStart"/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gramStart"/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</w:t>
            </w:r>
            <w:proofErr w:type="gramEnd"/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умон</w:t>
            </w:r>
            <w:proofErr w:type="spellEnd"/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Суш"</w:t>
            </w:r>
          </w:p>
        </w:tc>
      </w:tr>
      <w:tr w:rsidR="002364BC" w:rsidRPr="002364BC" w:rsidTr="00946484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Пий-</w:t>
            </w:r>
            <w:proofErr w:type="spellStart"/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Хемского</w:t>
            </w:r>
            <w:proofErr w:type="spellEnd"/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на 2016 год</w:t>
            </w:r>
          </w:p>
        </w:tc>
      </w:tr>
      <w:tr w:rsidR="002364BC" w:rsidRPr="002364BC" w:rsidTr="00946484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4BC" w:rsidRPr="002364BC" w:rsidTr="00946484">
        <w:trPr>
          <w:trHeight w:val="99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</w:t>
            </w:r>
            <w:proofErr w:type="spellStart"/>
            <w:r w:rsidRPr="00236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дефицита</w:t>
            </w:r>
            <w:proofErr w:type="gramStart"/>
            <w:r w:rsidRPr="00236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</w:t>
            </w:r>
            <w:proofErr w:type="gramEnd"/>
            <w:r w:rsidRPr="00236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умон</w:t>
            </w:r>
            <w:proofErr w:type="spellEnd"/>
            <w:r w:rsidRPr="00236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Суш" на 2016 год</w:t>
            </w:r>
          </w:p>
        </w:tc>
      </w:tr>
      <w:tr w:rsidR="002364BC" w:rsidRPr="002364BC" w:rsidTr="00946484">
        <w:trPr>
          <w:trHeight w:val="31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4BC" w:rsidRPr="002364BC" w:rsidTr="00946484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2016год</w:t>
            </w:r>
          </w:p>
        </w:tc>
      </w:tr>
      <w:tr w:rsidR="002364BC" w:rsidRPr="002364BC" w:rsidTr="00946484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01 03 00 00 00 0000 000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364BC" w:rsidRPr="002364BC" w:rsidTr="00946484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lang w:eastAsia="ru-RU"/>
              </w:rPr>
              <w:t>01 03 00 00 10 0000 710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364BC" w:rsidRPr="002364BC" w:rsidTr="00946484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lang w:eastAsia="ru-RU"/>
              </w:rPr>
              <w:t>01 03 00 00 10 0000 810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364BC" w:rsidRPr="002364BC" w:rsidTr="00946484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01 05 00 00 00 0000 000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4BC" w:rsidRPr="002364BC" w:rsidTr="00946484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прочих </w:t>
            </w:r>
            <w:proofErr w:type="gramStart"/>
            <w:r w:rsidRPr="0023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2364BC" w:rsidRPr="002364BC" w:rsidTr="00946484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4BC" w:rsidRPr="002364BC" w:rsidRDefault="002364BC" w:rsidP="0023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64BC" w:rsidRPr="002364BC" w:rsidRDefault="002364BC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64B" w:rsidRDefault="00E2264B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946484">
      <w:pPr>
        <w:spacing w:after="0" w:line="240" w:lineRule="auto"/>
        <w:jc w:val="right"/>
      </w:pPr>
      <w:r>
        <w:lastRenderedPageBreak/>
        <w:t>Приложение 2</w:t>
      </w:r>
    </w:p>
    <w:p w:rsidR="00946484" w:rsidRDefault="00946484" w:rsidP="00946484">
      <w:pPr>
        <w:spacing w:after="0" w:line="240" w:lineRule="auto"/>
        <w:jc w:val="right"/>
        <w:rPr>
          <w:color w:val="000000"/>
        </w:rPr>
      </w:pPr>
      <w:r>
        <w:t xml:space="preserve">                                            к Решению Хурала представителей</w:t>
      </w:r>
      <w:r w:rsidRPr="00361901">
        <w:rPr>
          <w:color w:val="000000"/>
        </w:rPr>
        <w:t xml:space="preserve"> </w:t>
      </w:r>
      <w:r>
        <w:rPr>
          <w:color w:val="000000"/>
        </w:rPr>
        <w:t>«</w:t>
      </w:r>
      <w:proofErr w:type="spellStart"/>
      <w:r>
        <w:rPr>
          <w:color w:val="000000"/>
        </w:rPr>
        <w:t>Сумон</w:t>
      </w:r>
      <w:proofErr w:type="spellEnd"/>
      <w:r>
        <w:rPr>
          <w:color w:val="000000"/>
        </w:rPr>
        <w:t xml:space="preserve"> Суш» </w:t>
      </w:r>
    </w:p>
    <w:p w:rsidR="00946484" w:rsidRDefault="00946484" w:rsidP="00946484">
      <w:pPr>
        <w:spacing w:after="0" w:line="240" w:lineRule="auto"/>
        <w:jc w:val="right"/>
      </w:pPr>
      <w:r>
        <w:rPr>
          <w:color w:val="000000"/>
        </w:rPr>
        <w:t>Пий-</w:t>
      </w:r>
      <w:proofErr w:type="spellStart"/>
      <w:r>
        <w:rPr>
          <w:color w:val="000000"/>
        </w:rPr>
        <w:t>Хемского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кожуна</w:t>
      </w:r>
      <w:proofErr w:type="spellEnd"/>
      <w:r>
        <w:t xml:space="preserve">  Республики Тыва № 18 от 10.12.2015г</w:t>
      </w:r>
    </w:p>
    <w:p w:rsidR="00946484" w:rsidRDefault="00946484" w:rsidP="00946484">
      <w:pPr>
        <w:spacing w:after="0" w:line="240" w:lineRule="auto"/>
        <w:jc w:val="right"/>
      </w:pPr>
      <w:r>
        <w:t xml:space="preserve"> О бюджете </w:t>
      </w:r>
      <w:proofErr w:type="gramStart"/>
      <w:r>
        <w:t>сельского</w:t>
      </w:r>
      <w:proofErr w:type="gramEnd"/>
      <w:r>
        <w:t xml:space="preserve">               </w:t>
      </w:r>
    </w:p>
    <w:p w:rsidR="00946484" w:rsidRDefault="00946484" w:rsidP="00946484">
      <w:pPr>
        <w:spacing w:after="0" w:line="240" w:lineRule="auto"/>
        <w:jc w:val="right"/>
      </w:pPr>
      <w:r>
        <w:t>поселения «</w:t>
      </w:r>
      <w:proofErr w:type="spellStart"/>
      <w:r>
        <w:t>Сумон</w:t>
      </w:r>
      <w:proofErr w:type="spellEnd"/>
      <w:r>
        <w:t xml:space="preserve"> Суш» Пий-</w:t>
      </w:r>
      <w:proofErr w:type="spellStart"/>
      <w:r>
        <w:t>Хемского</w:t>
      </w:r>
      <w:proofErr w:type="spellEnd"/>
      <w:r>
        <w:t xml:space="preserve">   </w:t>
      </w:r>
    </w:p>
    <w:p w:rsidR="00946484" w:rsidRDefault="00946484" w:rsidP="00946484">
      <w:pPr>
        <w:spacing w:after="0" w:line="240" w:lineRule="auto"/>
        <w:jc w:val="right"/>
      </w:pPr>
      <w:proofErr w:type="spellStart"/>
      <w:r>
        <w:t>кожууна</w:t>
      </w:r>
      <w:proofErr w:type="spellEnd"/>
      <w:r>
        <w:t xml:space="preserve"> Республики Тыва </w:t>
      </w:r>
    </w:p>
    <w:p w:rsidR="00946484" w:rsidRDefault="00946484" w:rsidP="00946484">
      <w:pPr>
        <w:spacing w:after="0" w:line="240" w:lineRule="auto"/>
        <w:jc w:val="right"/>
      </w:pPr>
      <w:r>
        <w:t>на 2016 год</w:t>
      </w:r>
    </w:p>
    <w:p w:rsidR="00946484" w:rsidRDefault="00946484" w:rsidP="00946484">
      <w:pPr>
        <w:spacing w:after="0" w:line="240" w:lineRule="auto"/>
      </w:pPr>
    </w:p>
    <w:p w:rsidR="00946484" w:rsidRPr="00946484" w:rsidRDefault="00946484" w:rsidP="00946484">
      <w:pPr>
        <w:jc w:val="center"/>
        <w:rPr>
          <w:rFonts w:ascii="Times New Roman" w:hAnsi="Times New Roman" w:cs="Times New Roman"/>
          <w:b/>
        </w:rPr>
      </w:pPr>
      <w:r w:rsidRPr="00946484">
        <w:rPr>
          <w:rFonts w:ascii="Times New Roman" w:hAnsi="Times New Roman" w:cs="Times New Roman"/>
          <w:b/>
        </w:rPr>
        <w:t xml:space="preserve">Нормативы распределения доходов </w:t>
      </w:r>
    </w:p>
    <w:p w:rsidR="00946484" w:rsidRPr="00946484" w:rsidRDefault="00946484" w:rsidP="00946484">
      <w:pPr>
        <w:jc w:val="center"/>
        <w:rPr>
          <w:rFonts w:ascii="Times New Roman" w:hAnsi="Times New Roman" w:cs="Times New Roman"/>
        </w:rPr>
      </w:pPr>
      <w:r w:rsidRPr="00946484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>(в процентах)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880"/>
      </w:tblGrid>
      <w:tr w:rsidR="00946484" w:rsidTr="00946484">
        <w:trPr>
          <w:trHeight w:val="1114"/>
        </w:trPr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Наименование дохода</w:t>
            </w:r>
          </w:p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</w:tr>
      <w:tr w:rsidR="00946484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3</w:t>
            </w:r>
          </w:p>
        </w:tc>
      </w:tr>
      <w:tr w:rsidR="00946484" w:rsidRPr="005C7842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Земельный налог (по обязательствам, возникшим до 1 января 2006года), мобилизуемый на территориях поселений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</w:tc>
      </w:tr>
      <w:tr w:rsidR="00946484" w:rsidRPr="005C7842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</w:tc>
      </w:tr>
      <w:tr w:rsidR="00946484" w:rsidRPr="005C7842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 xml:space="preserve">Доходы от эксплуатации и использования </w:t>
            </w:r>
            <w:proofErr w:type="gramStart"/>
            <w:r w:rsidRPr="00946484">
              <w:rPr>
                <w:rFonts w:ascii="Times New Roman" w:hAnsi="Times New Roman" w:cs="Times New Roman"/>
              </w:rPr>
              <w:t>имущества</w:t>
            </w:r>
            <w:proofErr w:type="gramEnd"/>
            <w:r w:rsidRPr="00946484">
              <w:rPr>
                <w:rFonts w:ascii="Times New Roman" w:hAnsi="Times New Roman" w:cs="Times New Roman"/>
              </w:rPr>
              <w:t xml:space="preserve"> автомобильных дорог, находящихся в собственности поселений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</w:tc>
      </w:tr>
      <w:tr w:rsidR="00946484" w:rsidRPr="005C7842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</w:tc>
      </w:tr>
      <w:tr w:rsidR="00946484" w:rsidRPr="005C7842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</w:tc>
      </w:tr>
      <w:tr w:rsidR="00946484" w:rsidRPr="005C7842" w:rsidTr="00946484">
        <w:trPr>
          <w:trHeight w:val="1226"/>
        </w:trPr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поселений (части реализации основных средств по указанному имуществу)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</w:tc>
      </w:tr>
      <w:tr w:rsidR="00946484" w:rsidRPr="005C7842" w:rsidTr="00946484">
        <w:trPr>
          <w:trHeight w:val="944"/>
        </w:trPr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поселений (части реализации материальных запасов  по указанному имуществу)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484" w:rsidRPr="005C7842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</w:tc>
      </w:tr>
      <w:tr w:rsidR="00946484" w:rsidRPr="005C7842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6484">
              <w:rPr>
                <w:rFonts w:ascii="Times New Roman" w:hAnsi="Times New Roman" w:cs="Times New Roman"/>
                <w:color w:val="000000"/>
              </w:rPr>
              <w:t>Денежные взыскания (штрафы) и иные суммы,  взыскиваемые с лиц, виновных в совершении преступлений, и в возмещение ущерба имуществу, зачисляемые в   бюджеты   поселений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</w:tc>
      </w:tr>
      <w:tr w:rsidR="00946484" w:rsidRPr="005C7842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</w:tc>
      </w:tr>
      <w:tr w:rsidR="00946484" w:rsidRPr="005C7842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6484">
              <w:rPr>
                <w:rFonts w:ascii="Times New Roman" w:hAnsi="Times New Roman" w:cs="Times New Roman"/>
                <w:color w:val="00000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946484">
              <w:rPr>
                <w:rFonts w:ascii="Times New Roman" w:hAnsi="Times New Roman" w:cs="Times New Roman"/>
                <w:color w:val="000000"/>
              </w:rPr>
              <w:lastRenderedPageBreak/>
              <w:t>поселений)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lastRenderedPageBreak/>
              <w:t>100</w:t>
            </w:r>
          </w:p>
        </w:tc>
      </w:tr>
      <w:tr w:rsidR="00946484" w:rsidRPr="005C7842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</w:tc>
      </w:tr>
      <w:tr w:rsidR="00946484" w:rsidRPr="005C7842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</w:tc>
      </w:tr>
      <w:tr w:rsidR="00946484" w:rsidRPr="005C7842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 до 1 января 2008года)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</w:tc>
      </w:tr>
      <w:tr w:rsidR="00946484" w:rsidRPr="005C7842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46484" w:rsidRPr="005C7842" w:rsidRDefault="00946484" w:rsidP="00946484">
      <w:pPr>
        <w:jc w:val="right"/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2480"/>
        <w:gridCol w:w="3451"/>
        <w:gridCol w:w="1739"/>
        <w:gridCol w:w="1550"/>
      </w:tblGrid>
      <w:tr w:rsidR="00946484" w:rsidRPr="00946484" w:rsidTr="00946484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4648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Приложение </w:t>
            </w:r>
            <w:r w:rsidRPr="00946484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eastAsia="ru-RU"/>
              </w:rPr>
              <w:t>3</w:t>
            </w:r>
            <w:r w:rsidRPr="0094648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_</w:t>
            </w:r>
          </w:p>
        </w:tc>
      </w:tr>
      <w:tr w:rsidR="00946484" w:rsidRPr="00946484" w:rsidTr="00946484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4648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 Решению Хурала представителей </w:t>
            </w:r>
          </w:p>
        </w:tc>
      </w:tr>
      <w:tr w:rsidR="00946484" w:rsidRPr="00946484" w:rsidTr="00946484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Default="00946484" w:rsidP="0094648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4648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"</w:t>
            </w:r>
            <w:proofErr w:type="spellStart"/>
            <w:r w:rsidRPr="0094648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Сумон</w:t>
            </w:r>
            <w:proofErr w:type="spellEnd"/>
            <w:r w:rsidRPr="0094648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Суш"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Пий-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Хемского</w:t>
            </w:r>
            <w:proofErr w:type="spellEnd"/>
          </w:p>
          <w:p w:rsidR="00946484" w:rsidRPr="00946484" w:rsidRDefault="00946484" w:rsidP="0094648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94648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кожууна</w:t>
            </w:r>
            <w:proofErr w:type="spellEnd"/>
            <w:r w:rsidRPr="0094648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46484" w:rsidRPr="00946484" w:rsidTr="00946484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Республики Тыва №18от10.12.2015</w:t>
            </w:r>
          </w:p>
        </w:tc>
      </w:tr>
      <w:tr w:rsidR="00946484" w:rsidRPr="00946484" w:rsidTr="00946484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 бюджете сельского поселения "</w:t>
            </w:r>
            <w:proofErr w:type="spellStart"/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Суш" </w:t>
            </w:r>
          </w:p>
        </w:tc>
      </w:tr>
      <w:tr w:rsidR="00946484" w:rsidRPr="00946484" w:rsidTr="00946484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Пий-</w:t>
            </w:r>
            <w:proofErr w:type="spellStart"/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Хемского</w:t>
            </w:r>
            <w:proofErr w:type="spellEnd"/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 на  2016год "</w:t>
            </w:r>
          </w:p>
        </w:tc>
      </w:tr>
      <w:tr w:rsidR="00946484" w:rsidRPr="00946484" w:rsidTr="00946484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484" w:rsidRPr="00946484" w:rsidTr="00946484">
        <w:trPr>
          <w:trHeight w:val="25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ПОСТУПЛЕНИЯ ДОХОДОВ В БЮДЖЕТ СЕЛЬСКОГО ПОСЕЛЕНИЯ</w:t>
            </w:r>
          </w:p>
        </w:tc>
      </w:tr>
      <w:tr w:rsidR="00946484" w:rsidRPr="00946484" w:rsidTr="00946484">
        <w:trPr>
          <w:trHeight w:val="25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СУМОНА </w:t>
            </w:r>
            <w:proofErr w:type="spellStart"/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Сушский</w:t>
            </w:r>
            <w:proofErr w:type="spellEnd"/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2016год </w:t>
            </w:r>
          </w:p>
        </w:tc>
      </w:tr>
      <w:tr w:rsidR="00946484" w:rsidRPr="00946484" w:rsidTr="00946484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946484" w:rsidRPr="00946484" w:rsidTr="00946484">
        <w:trPr>
          <w:trHeight w:val="85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Коды бюджетной классификации  </w:t>
            </w:r>
          </w:p>
        </w:tc>
        <w:tc>
          <w:tcPr>
            <w:tcW w:w="51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Наименование доходов 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 2016 год</w:t>
            </w:r>
          </w:p>
        </w:tc>
      </w:tr>
      <w:tr w:rsidR="00946484" w:rsidRPr="00946484" w:rsidTr="00946484">
        <w:trPr>
          <w:trHeight w:val="25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46484" w:rsidRPr="00946484" w:rsidTr="00946484">
        <w:trPr>
          <w:trHeight w:val="2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64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648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648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234,0   </w:t>
            </w:r>
          </w:p>
        </w:tc>
      </w:tr>
      <w:tr w:rsidR="00946484" w:rsidRPr="00946484" w:rsidTr="00946484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109,0   </w:t>
            </w:r>
          </w:p>
        </w:tc>
      </w:tr>
      <w:tr w:rsidR="00946484" w:rsidRPr="00946484" w:rsidTr="00946484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30,0   </w:t>
            </w:r>
          </w:p>
        </w:tc>
      </w:tr>
      <w:tr w:rsidR="00946484" w:rsidRPr="00946484" w:rsidTr="00946484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1 01 02010 01 0000 110 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30,0   </w:t>
            </w:r>
          </w:p>
        </w:tc>
      </w:tr>
      <w:tr w:rsidR="00946484" w:rsidRPr="00946484" w:rsidTr="00946484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2,0   </w:t>
            </w:r>
          </w:p>
        </w:tc>
      </w:tr>
      <w:tr w:rsidR="00946484" w:rsidRPr="00946484" w:rsidTr="00946484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105 03040 00 000 110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2,0   </w:t>
            </w:r>
          </w:p>
        </w:tc>
      </w:tr>
      <w:tr w:rsidR="00946484" w:rsidRPr="00946484" w:rsidTr="00946484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1 06 00000 00 0000 110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77,0   </w:t>
            </w:r>
          </w:p>
        </w:tc>
      </w:tr>
      <w:tr w:rsidR="00946484" w:rsidRPr="00946484" w:rsidTr="00946484">
        <w:trPr>
          <w:trHeight w:val="3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44,0   </w:t>
            </w:r>
          </w:p>
        </w:tc>
      </w:tr>
      <w:tr w:rsidR="00946484" w:rsidRPr="00946484" w:rsidTr="00946484">
        <w:trPr>
          <w:trHeight w:val="3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1 06 06013 10 0000 110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33,0   </w:t>
            </w:r>
          </w:p>
        </w:tc>
      </w:tr>
      <w:tr w:rsidR="00946484" w:rsidRPr="00946484" w:rsidTr="00946484">
        <w:trPr>
          <w:trHeight w:val="28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125,0   </w:t>
            </w:r>
          </w:p>
        </w:tc>
      </w:tr>
      <w:tr w:rsidR="00946484" w:rsidRPr="00946484" w:rsidTr="00946484">
        <w:trPr>
          <w:trHeight w:val="83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1 11 00000 00 0000 000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75,0   </w:t>
            </w:r>
          </w:p>
        </w:tc>
      </w:tr>
      <w:tr w:rsidR="00946484" w:rsidRPr="00946484" w:rsidTr="00946484">
        <w:trPr>
          <w:trHeight w:val="1127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1 11 05025 10 0000 120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1,0   </w:t>
            </w:r>
          </w:p>
        </w:tc>
      </w:tr>
      <w:tr w:rsidR="00946484" w:rsidRPr="00946484" w:rsidTr="00946484">
        <w:trPr>
          <w:trHeight w:val="11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1 11 05035 10 0000 120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</w:t>
            </w:r>
            <w:proofErr w:type="gramStart"/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74,0   </w:t>
            </w:r>
          </w:p>
        </w:tc>
      </w:tr>
      <w:tr w:rsidR="00946484" w:rsidRPr="00946484" w:rsidTr="00946484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1 13 00000 00 0000 000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40,0   </w:t>
            </w:r>
          </w:p>
        </w:tc>
      </w:tr>
      <w:tr w:rsidR="00946484" w:rsidRPr="00946484" w:rsidTr="00946484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1 13 01995 10 0000 130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40,0   </w:t>
            </w:r>
          </w:p>
        </w:tc>
      </w:tr>
      <w:tr w:rsidR="00946484" w:rsidRPr="00946484" w:rsidTr="00946484">
        <w:trPr>
          <w:trHeight w:val="2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117 00000 00 0000 180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10,0   </w:t>
            </w:r>
          </w:p>
        </w:tc>
      </w:tr>
      <w:tr w:rsidR="00946484" w:rsidRPr="00946484" w:rsidTr="00946484">
        <w:trPr>
          <w:trHeight w:val="5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117 14030 10 0000 180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от </w:t>
            </w:r>
            <w:proofErr w:type="spellStart"/>
            <w:r w:rsidRPr="00946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самооблажения</w:t>
            </w:r>
            <w:proofErr w:type="spellEnd"/>
            <w:r w:rsidRPr="00946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граждан, зачисляемые в бюджеты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10,0   </w:t>
            </w:r>
          </w:p>
        </w:tc>
      </w:tr>
      <w:tr w:rsidR="00946484" w:rsidRPr="00946484" w:rsidTr="00946484">
        <w:trPr>
          <w:trHeight w:val="2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6484" w:rsidRPr="00946484" w:rsidTr="00946484">
        <w:trPr>
          <w:trHeight w:val="3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1 406,6 </w:t>
            </w:r>
          </w:p>
        </w:tc>
      </w:tr>
      <w:tr w:rsidR="00946484" w:rsidRPr="00946484" w:rsidTr="00946484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1 406,6 </w:t>
            </w:r>
          </w:p>
        </w:tc>
      </w:tr>
      <w:tr w:rsidR="00946484" w:rsidRPr="00946484" w:rsidTr="00946484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2 02 01000 00 0000 151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1 344,2 </w:t>
            </w:r>
          </w:p>
        </w:tc>
      </w:tr>
      <w:tr w:rsidR="00946484" w:rsidRPr="00946484" w:rsidTr="00946484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2 02 01001 10 0000 151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1 344,2 </w:t>
            </w:r>
          </w:p>
        </w:tc>
      </w:tr>
      <w:tr w:rsidR="00946484" w:rsidRPr="00946484" w:rsidTr="00946484">
        <w:trPr>
          <w:trHeight w:val="2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2 02 03000 00 0000 151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62,4 </w:t>
            </w:r>
          </w:p>
        </w:tc>
      </w:tr>
      <w:tr w:rsidR="00946484" w:rsidRPr="00946484" w:rsidTr="00946484">
        <w:trPr>
          <w:trHeight w:val="7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2 02 03015 10 0000 151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61,4 </w:t>
            </w:r>
          </w:p>
        </w:tc>
      </w:tr>
      <w:tr w:rsidR="00946484" w:rsidRPr="00946484" w:rsidTr="00946484">
        <w:trPr>
          <w:trHeight w:val="6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946484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202 03999 10 0000 151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946484" w:rsidRPr="00946484" w:rsidTr="00946484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ДОХОДОВ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1 641 </w:t>
            </w:r>
          </w:p>
        </w:tc>
      </w:tr>
    </w:tbl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Pr="00946484" w:rsidRDefault="00946484" w:rsidP="00946484">
      <w:pPr>
        <w:jc w:val="right"/>
        <w:rPr>
          <w:rFonts w:ascii="Times New Roman" w:hAnsi="Times New Roman" w:cs="Times New Roman"/>
        </w:rPr>
      </w:pPr>
      <w:r w:rsidRPr="00946484">
        <w:rPr>
          <w:rFonts w:ascii="Times New Roman" w:hAnsi="Times New Roman" w:cs="Times New Roman"/>
        </w:rPr>
        <w:lastRenderedPageBreak/>
        <w:t>Приложение 4</w:t>
      </w:r>
    </w:p>
    <w:p w:rsidR="00946484" w:rsidRPr="00946484" w:rsidRDefault="00946484" w:rsidP="00946484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46484">
        <w:rPr>
          <w:rFonts w:ascii="Times New Roman" w:hAnsi="Times New Roman" w:cs="Times New Roman"/>
        </w:rPr>
        <w:t xml:space="preserve">            к Решению Хурала представителей</w:t>
      </w:r>
      <w:r w:rsidRPr="00946484">
        <w:rPr>
          <w:rFonts w:ascii="Times New Roman" w:hAnsi="Times New Roman" w:cs="Times New Roman"/>
          <w:color w:val="000000"/>
        </w:rPr>
        <w:t xml:space="preserve"> «</w:t>
      </w:r>
      <w:proofErr w:type="spellStart"/>
      <w:r w:rsidRPr="00946484">
        <w:rPr>
          <w:rFonts w:ascii="Times New Roman" w:hAnsi="Times New Roman" w:cs="Times New Roman"/>
          <w:color w:val="000000"/>
        </w:rPr>
        <w:t>Сумон</w:t>
      </w:r>
      <w:proofErr w:type="spellEnd"/>
      <w:r w:rsidRPr="00946484">
        <w:rPr>
          <w:rFonts w:ascii="Times New Roman" w:hAnsi="Times New Roman" w:cs="Times New Roman"/>
          <w:color w:val="000000"/>
        </w:rPr>
        <w:t xml:space="preserve"> Суш»  </w:t>
      </w:r>
    </w:p>
    <w:p w:rsidR="00946484" w:rsidRPr="00946484" w:rsidRDefault="00946484" w:rsidP="009464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6484">
        <w:rPr>
          <w:rFonts w:ascii="Times New Roman" w:hAnsi="Times New Roman" w:cs="Times New Roman"/>
          <w:color w:val="000000"/>
        </w:rPr>
        <w:t>Пий-</w:t>
      </w:r>
      <w:proofErr w:type="spellStart"/>
      <w:r w:rsidRPr="00946484">
        <w:rPr>
          <w:rFonts w:ascii="Times New Roman" w:hAnsi="Times New Roman" w:cs="Times New Roman"/>
          <w:color w:val="000000"/>
        </w:rPr>
        <w:t>Хемского</w:t>
      </w:r>
      <w:proofErr w:type="spellEnd"/>
      <w:r w:rsidRPr="0094648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46484">
        <w:rPr>
          <w:rFonts w:ascii="Times New Roman" w:hAnsi="Times New Roman" w:cs="Times New Roman"/>
          <w:color w:val="000000"/>
        </w:rPr>
        <w:t>кожуна</w:t>
      </w:r>
      <w:proofErr w:type="spellEnd"/>
      <w:r w:rsidRPr="00946484">
        <w:rPr>
          <w:rFonts w:ascii="Times New Roman" w:hAnsi="Times New Roman" w:cs="Times New Roman"/>
        </w:rPr>
        <w:t xml:space="preserve">  Республики Тыва №18    от10.12.2015г </w:t>
      </w:r>
    </w:p>
    <w:p w:rsidR="00946484" w:rsidRPr="00946484" w:rsidRDefault="00946484" w:rsidP="009464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6484">
        <w:rPr>
          <w:rFonts w:ascii="Times New Roman" w:hAnsi="Times New Roman" w:cs="Times New Roman"/>
        </w:rPr>
        <w:t xml:space="preserve">О бюджете сельского поселения </w:t>
      </w:r>
    </w:p>
    <w:p w:rsidR="00946484" w:rsidRPr="00946484" w:rsidRDefault="00946484" w:rsidP="009464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6484">
        <w:rPr>
          <w:rFonts w:ascii="Times New Roman" w:hAnsi="Times New Roman" w:cs="Times New Roman"/>
        </w:rPr>
        <w:t>«</w:t>
      </w:r>
      <w:proofErr w:type="spellStart"/>
      <w:r w:rsidRPr="00946484">
        <w:rPr>
          <w:rFonts w:ascii="Times New Roman" w:hAnsi="Times New Roman" w:cs="Times New Roman"/>
        </w:rPr>
        <w:t>Сумон</w:t>
      </w:r>
      <w:proofErr w:type="spellEnd"/>
      <w:r w:rsidRPr="00946484">
        <w:rPr>
          <w:rFonts w:ascii="Times New Roman" w:hAnsi="Times New Roman" w:cs="Times New Roman"/>
        </w:rPr>
        <w:t xml:space="preserve"> Суш» Пий-</w:t>
      </w:r>
      <w:proofErr w:type="spellStart"/>
      <w:r w:rsidRPr="00946484">
        <w:rPr>
          <w:rFonts w:ascii="Times New Roman" w:hAnsi="Times New Roman" w:cs="Times New Roman"/>
        </w:rPr>
        <w:t>Хемского</w:t>
      </w:r>
      <w:proofErr w:type="spellEnd"/>
      <w:r w:rsidRPr="00946484">
        <w:rPr>
          <w:rFonts w:ascii="Times New Roman" w:hAnsi="Times New Roman" w:cs="Times New Roman"/>
        </w:rPr>
        <w:t xml:space="preserve">   </w:t>
      </w:r>
    </w:p>
    <w:p w:rsidR="00946484" w:rsidRPr="00946484" w:rsidRDefault="00946484" w:rsidP="0094648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946484">
        <w:rPr>
          <w:rFonts w:ascii="Times New Roman" w:hAnsi="Times New Roman" w:cs="Times New Roman"/>
        </w:rPr>
        <w:t>кожууна</w:t>
      </w:r>
      <w:proofErr w:type="spellEnd"/>
      <w:r w:rsidRPr="00946484">
        <w:rPr>
          <w:rFonts w:ascii="Times New Roman" w:hAnsi="Times New Roman" w:cs="Times New Roman"/>
        </w:rPr>
        <w:t xml:space="preserve"> Республики Тыва </w:t>
      </w:r>
    </w:p>
    <w:p w:rsidR="00946484" w:rsidRPr="00946484" w:rsidRDefault="00946484" w:rsidP="009464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6484">
        <w:rPr>
          <w:rFonts w:ascii="Times New Roman" w:hAnsi="Times New Roman" w:cs="Times New Roman"/>
        </w:rPr>
        <w:t>на 2016 год</w:t>
      </w:r>
      <w:r>
        <w:rPr>
          <w:rFonts w:ascii="Times New Roman" w:hAnsi="Times New Roman" w:cs="Times New Roman"/>
        </w:rPr>
        <w:tab/>
      </w:r>
      <w:r w:rsidRPr="00946484">
        <w:rPr>
          <w:rFonts w:ascii="Times New Roman" w:hAnsi="Times New Roman" w:cs="Times New Roman"/>
        </w:rPr>
        <w:t xml:space="preserve"> </w:t>
      </w:r>
    </w:p>
    <w:p w:rsidR="00946484" w:rsidRPr="00946484" w:rsidRDefault="00946484" w:rsidP="00946484">
      <w:pPr>
        <w:jc w:val="center"/>
        <w:rPr>
          <w:rFonts w:ascii="Times New Roman" w:hAnsi="Times New Roman" w:cs="Times New Roman"/>
          <w:b/>
        </w:rPr>
      </w:pPr>
      <w:r w:rsidRPr="00946484">
        <w:rPr>
          <w:rFonts w:ascii="Times New Roman" w:hAnsi="Times New Roman" w:cs="Times New Roman"/>
          <w:b/>
        </w:rPr>
        <w:t>Перечень главных администраторов доходов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880"/>
        <w:gridCol w:w="6208"/>
      </w:tblGrid>
      <w:tr w:rsidR="00946484" w:rsidRPr="00946484" w:rsidTr="00946484">
        <w:trPr>
          <w:trHeight w:val="463"/>
        </w:trPr>
        <w:tc>
          <w:tcPr>
            <w:tcW w:w="4248" w:type="dxa"/>
            <w:gridSpan w:val="2"/>
            <w:shd w:val="clear" w:color="auto" w:fill="auto"/>
          </w:tcPr>
          <w:p w:rsidR="00946484" w:rsidRPr="00946484" w:rsidRDefault="00946484" w:rsidP="008334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484">
              <w:rPr>
                <w:rFonts w:ascii="Times New Roman" w:hAnsi="Times New Roman" w:cs="Times New Roman"/>
                <w:b/>
                <w:sz w:val="18"/>
                <w:szCs w:val="18"/>
              </w:rPr>
              <w:t>Код бюджетной классификации</w:t>
            </w:r>
          </w:p>
          <w:p w:rsidR="00946484" w:rsidRPr="00946484" w:rsidRDefault="00946484" w:rsidP="0083341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08" w:type="dxa"/>
            <w:vMerge w:val="restart"/>
            <w:shd w:val="clear" w:color="auto" w:fill="auto"/>
          </w:tcPr>
          <w:p w:rsidR="00946484" w:rsidRPr="00946484" w:rsidRDefault="00946484" w:rsidP="00833417">
            <w:pPr>
              <w:ind w:left="388" w:hanging="3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4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главного администратора доходов местного бюджета</w:t>
            </w:r>
          </w:p>
        </w:tc>
      </w:tr>
      <w:tr w:rsidR="00946484" w:rsidRPr="00946484" w:rsidTr="00946484">
        <w:trPr>
          <w:trHeight w:val="533"/>
        </w:trPr>
        <w:tc>
          <w:tcPr>
            <w:tcW w:w="1368" w:type="dxa"/>
            <w:shd w:val="clear" w:color="auto" w:fill="auto"/>
          </w:tcPr>
          <w:p w:rsidR="00946484" w:rsidRPr="00946484" w:rsidRDefault="00946484" w:rsidP="0083341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46484" w:rsidRPr="00946484" w:rsidRDefault="00946484" w:rsidP="0083341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46484" w:rsidRPr="00946484" w:rsidRDefault="00946484" w:rsidP="008334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484">
              <w:rPr>
                <w:rFonts w:ascii="Times New Roman" w:hAnsi="Times New Roman" w:cs="Times New Roman"/>
                <w:b/>
                <w:sz w:val="18"/>
                <w:szCs w:val="18"/>
              </w:rPr>
              <w:t>главного администратора доходов</w:t>
            </w:r>
          </w:p>
          <w:p w:rsidR="00946484" w:rsidRPr="00946484" w:rsidRDefault="00946484" w:rsidP="0083341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83341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46484" w:rsidRPr="00946484" w:rsidRDefault="00946484" w:rsidP="0083341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46484" w:rsidRPr="00946484" w:rsidRDefault="00946484" w:rsidP="00833417">
            <w:pPr>
              <w:ind w:right="-6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4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доходов местного бюджета</w:t>
            </w:r>
          </w:p>
          <w:p w:rsidR="00946484" w:rsidRPr="00946484" w:rsidRDefault="00946484" w:rsidP="0083341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08" w:type="dxa"/>
            <w:vMerge/>
            <w:shd w:val="clear" w:color="auto" w:fill="auto"/>
          </w:tcPr>
          <w:p w:rsidR="00946484" w:rsidRPr="00946484" w:rsidRDefault="00946484" w:rsidP="00833417">
            <w:pPr>
              <w:ind w:left="388" w:hanging="38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484" w:rsidRPr="00946484" w:rsidTr="00833417">
        <w:trPr>
          <w:trHeight w:val="171"/>
        </w:trPr>
        <w:tc>
          <w:tcPr>
            <w:tcW w:w="1368" w:type="dxa"/>
            <w:shd w:val="clear" w:color="auto" w:fill="auto"/>
          </w:tcPr>
          <w:p w:rsidR="00946484" w:rsidRPr="00946484" w:rsidRDefault="00946484" w:rsidP="00833417">
            <w:pPr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833417">
            <w:pPr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833417">
            <w:pPr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3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833417">
            <w:pPr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946484">
              <w:rPr>
                <w:rFonts w:ascii="Times New Roman" w:hAnsi="Times New Roman" w:cs="Times New Roman"/>
                <w:b/>
                <w:color w:val="333333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833417">
            <w:pPr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833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946484">
              <w:rPr>
                <w:rFonts w:ascii="Times New Roman" w:hAnsi="Times New Roman" w:cs="Times New Roman"/>
                <w:b/>
                <w:color w:val="333333"/>
              </w:rPr>
              <w:t xml:space="preserve">Администрация  сельского поселения </w:t>
            </w:r>
            <w:proofErr w:type="spellStart"/>
            <w:r w:rsidRPr="00946484">
              <w:rPr>
                <w:rFonts w:ascii="Times New Roman" w:hAnsi="Times New Roman" w:cs="Times New Roman"/>
                <w:b/>
                <w:color w:val="333333"/>
              </w:rPr>
              <w:t>сумона</w:t>
            </w:r>
            <w:proofErr w:type="spellEnd"/>
            <w:r w:rsidRPr="00946484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proofErr w:type="spellStart"/>
            <w:r w:rsidRPr="00946484">
              <w:rPr>
                <w:rFonts w:ascii="Times New Roman" w:hAnsi="Times New Roman" w:cs="Times New Roman"/>
                <w:b/>
                <w:color w:val="333333"/>
              </w:rPr>
              <w:t>Сушский</w:t>
            </w:r>
            <w:proofErr w:type="spellEnd"/>
            <w:r w:rsidRPr="00946484">
              <w:rPr>
                <w:rFonts w:ascii="Times New Roman" w:hAnsi="Times New Roman" w:cs="Times New Roman"/>
                <w:b/>
                <w:color w:val="333333"/>
              </w:rPr>
              <w:t xml:space="preserve"> Пий-</w:t>
            </w:r>
            <w:proofErr w:type="spellStart"/>
            <w:r w:rsidRPr="00946484">
              <w:rPr>
                <w:rFonts w:ascii="Times New Roman" w:hAnsi="Times New Roman" w:cs="Times New Roman"/>
                <w:b/>
                <w:color w:val="333333"/>
              </w:rPr>
              <w:t>Хемского</w:t>
            </w:r>
            <w:proofErr w:type="spellEnd"/>
            <w:r w:rsidRPr="00946484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proofErr w:type="spellStart"/>
            <w:r w:rsidRPr="00946484">
              <w:rPr>
                <w:rFonts w:ascii="Times New Roman" w:hAnsi="Times New Roman" w:cs="Times New Roman"/>
                <w:b/>
                <w:color w:val="333333"/>
              </w:rPr>
              <w:t>кожууна</w:t>
            </w:r>
            <w:proofErr w:type="spellEnd"/>
            <w:r w:rsidRPr="00946484">
              <w:rPr>
                <w:rFonts w:ascii="Times New Roman" w:hAnsi="Times New Roman" w:cs="Times New Roman"/>
                <w:b/>
                <w:color w:val="333333"/>
              </w:rPr>
              <w:t xml:space="preserve"> Республики Тыва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1 13 03050 10 0000 130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2 08 05000 10 0000 180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 xml:space="preserve">2 02 01001 10 0000 151  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484">
              <w:rPr>
                <w:rFonts w:ascii="Times New Roman" w:hAnsi="Times New Roman" w:cs="Times New Roman"/>
                <w:sz w:val="22"/>
                <w:szCs w:val="22"/>
              </w:rPr>
              <w:t xml:space="preserve">Дотации   бюджетам    поселений    на выравнивание  бюджетной обеспеченности                                                   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lastRenderedPageBreak/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2 02 01003 10 0000 151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2 02 02051 10 0000 151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Субсидии бюджетам поселений на реализацию федеральных целевых программ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2 02 02088 10 0001 151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Субсидии бюджетам поселений на обеспечение мероприятий по капитальному ремонту многоквартирных домов 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2 02 02088 10 0002 151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2 02 02999 10 0000 151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Прочие субсидии бюджетам поселений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2 02 03015 10 0000 151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2 02 03024 10 0000 151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 xml:space="preserve">  2 02 04029 10 0000 151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Межбюджетные трансферты, передаваемые бюджетам поселений на реализацию дополнительных мероприятий, направленных на снижение напряженности на рынке труда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 xml:space="preserve">  2 19 05000 10 0000 151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946484" w:rsidRDefault="00946484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E11" w:rsidRPr="008A2E11" w:rsidRDefault="008A2E11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2E11" w:rsidRPr="008A2E11" w:rsidRDefault="008A2E11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2E11" w:rsidRDefault="008A2E11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82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709"/>
        <w:gridCol w:w="567"/>
        <w:gridCol w:w="1276"/>
        <w:gridCol w:w="708"/>
        <w:gridCol w:w="1418"/>
      </w:tblGrid>
      <w:tr w:rsidR="002E6D80" w:rsidRPr="00833417" w:rsidTr="00CD5E43">
        <w:trPr>
          <w:trHeight w:val="526"/>
        </w:trPr>
        <w:tc>
          <w:tcPr>
            <w:tcW w:w="8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80" w:rsidRPr="00D02E1A" w:rsidRDefault="002E6D80" w:rsidP="00C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</w:t>
            </w:r>
            <w:r w:rsidR="00862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№ 5</w:t>
            </w:r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E6D80" w:rsidRPr="00D02E1A" w:rsidRDefault="002E6D80" w:rsidP="00C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Хурала представителей</w:t>
            </w:r>
          </w:p>
          <w:p w:rsidR="002E6D80" w:rsidRPr="00D02E1A" w:rsidRDefault="002E6D80" w:rsidP="00C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</w:t>
            </w:r>
            <w:proofErr w:type="spellEnd"/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Суш» Пий-</w:t>
            </w:r>
            <w:proofErr w:type="spellStart"/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Хемского</w:t>
            </w:r>
            <w:proofErr w:type="spellEnd"/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кожууна</w:t>
            </w:r>
            <w:proofErr w:type="spellEnd"/>
          </w:p>
          <w:p w:rsidR="002E6D80" w:rsidRPr="00D02E1A" w:rsidRDefault="002E6D80" w:rsidP="00C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Республики Тыва №18 от 10.12.2015г </w:t>
            </w:r>
          </w:p>
          <w:p w:rsidR="002E6D80" w:rsidRPr="00D02E1A" w:rsidRDefault="002E6D80" w:rsidP="00C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бюджете сельского поселения «</w:t>
            </w:r>
            <w:proofErr w:type="spellStart"/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</w:t>
            </w:r>
            <w:proofErr w:type="spellEnd"/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Суш»</w:t>
            </w:r>
          </w:p>
          <w:p w:rsidR="002E6D80" w:rsidRPr="00833417" w:rsidRDefault="002E6D80" w:rsidP="00C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</w:t>
            </w:r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Пий-</w:t>
            </w:r>
            <w:proofErr w:type="spellStart"/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Хемского</w:t>
            </w:r>
            <w:proofErr w:type="spellEnd"/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кожууна</w:t>
            </w:r>
            <w:proofErr w:type="spellEnd"/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Республики Тыва на 2016 год</w:t>
            </w:r>
          </w:p>
        </w:tc>
      </w:tr>
      <w:tr w:rsidR="002E6D80" w:rsidRPr="00833417" w:rsidTr="00CD5E43">
        <w:trPr>
          <w:trHeight w:val="380"/>
        </w:trPr>
        <w:tc>
          <w:tcPr>
            <w:tcW w:w="8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6D80" w:rsidRPr="00D02E1A" w:rsidRDefault="002E6D80" w:rsidP="00C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Ведомственная   структура расходов на  2016 год</w:t>
            </w:r>
          </w:p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</w:t>
            </w:r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РАЗДЕЛАМ И ПОДРАЗДЕЛАМ, ЦЕЛЕВЫМ СТАТЬЯМ И ВИДАМ РАСХОДОВ</w:t>
            </w:r>
          </w:p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</w:t>
            </w:r>
            <w:r w:rsidRPr="00D0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(в тыс. рублях)</w:t>
            </w:r>
          </w:p>
        </w:tc>
      </w:tr>
      <w:tr w:rsidR="002E6D80" w:rsidRPr="00833417" w:rsidTr="00CD5E43">
        <w:trPr>
          <w:trHeight w:val="314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0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2016 год</w:t>
            </w:r>
          </w:p>
        </w:tc>
      </w:tr>
      <w:tr w:rsidR="002E6D80" w:rsidRPr="00833417" w:rsidTr="00CD5E43">
        <w:trPr>
          <w:trHeight w:val="230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D80" w:rsidRPr="00833417" w:rsidTr="00CD5E43">
        <w:trPr>
          <w:trHeight w:val="2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1 646,8</w:t>
            </w:r>
          </w:p>
        </w:tc>
      </w:tr>
      <w:tr w:rsidR="002E6D80" w:rsidRPr="00833417" w:rsidTr="00CD5E43">
        <w:trPr>
          <w:trHeight w:val="1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1 548,4</w:t>
            </w:r>
          </w:p>
        </w:tc>
      </w:tr>
      <w:tr w:rsidR="002E6D80" w:rsidRPr="00833417" w:rsidTr="00CD5E43">
        <w:trPr>
          <w:trHeight w:val="9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1 270,4</w:t>
            </w:r>
          </w:p>
        </w:tc>
      </w:tr>
      <w:tr w:rsidR="002E6D80" w:rsidRPr="00833417" w:rsidTr="00CD5E43">
        <w:trPr>
          <w:trHeight w:val="8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Высшее должностное лицо </w:t>
            </w:r>
            <w:proofErr w:type="gramStart"/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руководитель высшего исполнительного органа местного самоуправления)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7850100000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456</w:t>
            </w:r>
          </w:p>
        </w:tc>
      </w:tr>
      <w:tr w:rsidR="002E6D80" w:rsidRPr="00833417" w:rsidTr="00CD5E43">
        <w:trPr>
          <w:trHeight w:val="4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</w:t>
            </w:r>
          </w:p>
        </w:tc>
      </w:tr>
      <w:tr w:rsidR="002E6D80" w:rsidRPr="00833417" w:rsidTr="00CD5E43">
        <w:trPr>
          <w:trHeight w:val="5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Представительный орган муниципального образования (Хурал)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2E6D80" w:rsidRPr="00833417" w:rsidTr="00CD5E43">
        <w:trPr>
          <w:trHeight w:val="6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по оплате труда аппарата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7950011110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2E6D80" w:rsidRPr="00833417" w:rsidTr="00CD5E43">
        <w:trPr>
          <w:trHeight w:val="27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7860100000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754,4</w:t>
            </w:r>
          </w:p>
        </w:tc>
      </w:tr>
      <w:tr w:rsidR="002E6D80" w:rsidRPr="00833417" w:rsidTr="00CD5E43">
        <w:trPr>
          <w:trHeight w:val="14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</w:tr>
      <w:tr w:rsidR="002E6D80" w:rsidRPr="00833417" w:rsidTr="00CD5E43">
        <w:trPr>
          <w:trHeight w:val="4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</w:t>
            </w:r>
          </w:p>
        </w:tc>
      </w:tr>
      <w:tr w:rsidR="002E6D80" w:rsidRPr="00833417" w:rsidTr="00CD5E43">
        <w:trPr>
          <w:trHeight w:val="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E6D80" w:rsidRPr="00833417" w:rsidTr="00CD5E43">
        <w:trPr>
          <w:trHeight w:val="58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E6D80" w:rsidRPr="00833417" w:rsidTr="00CD5E43">
        <w:trPr>
          <w:trHeight w:val="2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9450000190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E6D80" w:rsidRPr="00833417" w:rsidTr="00CD5E43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9750104190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E6D80" w:rsidRPr="00833417" w:rsidTr="00CD5E43">
        <w:trPr>
          <w:trHeight w:val="2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9750104190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E6D80" w:rsidRPr="00833417" w:rsidTr="00CD5E43">
        <w:trPr>
          <w:trHeight w:val="1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9750104190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E6D80" w:rsidRPr="00833417" w:rsidTr="00CD5E43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</w:tr>
      <w:tr w:rsidR="002E6D80" w:rsidRPr="00833417" w:rsidTr="00CD5E43">
        <w:trPr>
          <w:trHeight w:val="54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proofErr w:type="spellStart"/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</w:t>
            </w:r>
            <w:proofErr w:type="gramStart"/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олномочий</w:t>
            </w:r>
            <w:proofErr w:type="spellEnd"/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 установлению запрета на розничную продажу алкогольной продукции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9705605190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E6D80" w:rsidRPr="00833417" w:rsidTr="00CD5E43">
        <w:trPr>
          <w:trHeight w:val="1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8670100000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217,0</w:t>
            </w:r>
          </w:p>
        </w:tc>
      </w:tr>
      <w:tr w:rsidR="002E6D80" w:rsidRPr="00833417" w:rsidTr="00CD5E43">
        <w:trPr>
          <w:trHeight w:val="2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217,0</w:t>
            </w:r>
          </w:p>
        </w:tc>
      </w:tr>
      <w:tr w:rsidR="002E6D80" w:rsidRPr="00833417" w:rsidTr="00CD5E43">
        <w:trPr>
          <w:trHeight w:val="28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9995118110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</w:t>
            </w:r>
          </w:p>
        </w:tc>
      </w:tr>
      <w:tr w:rsidR="002E6D80" w:rsidRPr="00833417" w:rsidTr="00CD5E43">
        <w:trPr>
          <w:trHeight w:val="1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9995118110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</w:t>
            </w:r>
          </w:p>
        </w:tc>
      </w:tr>
      <w:tr w:rsidR="002E6D80" w:rsidRPr="00833417" w:rsidTr="00CD5E43">
        <w:trPr>
          <w:trHeight w:val="19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0617008000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E6D80" w:rsidRPr="00833417" w:rsidTr="00CD5E43">
        <w:trPr>
          <w:trHeight w:val="9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Мун. </w:t>
            </w:r>
            <w:proofErr w:type="spellStart"/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</w:t>
            </w:r>
            <w:proofErr w:type="spellEnd"/>
            <w:proofErr w:type="gramStart"/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."</w:t>
            </w:r>
            <w:proofErr w:type="gramEnd"/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ситуаций-природного и техногенного характера и обеспечение пожарной безопасности в Пий-</w:t>
            </w:r>
            <w:proofErr w:type="spellStart"/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Хемском</w:t>
            </w:r>
            <w:proofErr w:type="spellEnd"/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2015г.-2017г."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0617008190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E6D80" w:rsidRPr="00833417" w:rsidTr="00CD5E43">
        <w:trPr>
          <w:trHeight w:val="11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2E6D80" w:rsidRPr="00833417" w:rsidTr="00CD5E43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2E6D80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6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Содержание и развитие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737010000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2E6D80" w:rsidRPr="00833417" w:rsidTr="00CD5E43">
        <w:trPr>
          <w:trHeight w:val="3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и 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2E6D80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D80" w:rsidRPr="00833417" w:rsidTr="00CD5E4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0747000110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2E6D80" w:rsidRPr="00833417" w:rsidTr="00CD5E43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ремонт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8980200590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CD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</w:tbl>
    <w:p w:rsidR="002E6D80" w:rsidRDefault="002E6D80" w:rsidP="002E6D80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2E6D80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2E6D80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2E6D80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2E6D80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471" w:type="dxa"/>
        <w:tblInd w:w="93" w:type="dxa"/>
        <w:tblLook w:val="04A0" w:firstRow="1" w:lastRow="0" w:firstColumn="1" w:lastColumn="0" w:noHBand="0" w:noVBand="1"/>
      </w:tblPr>
      <w:tblGrid>
        <w:gridCol w:w="4368"/>
        <w:gridCol w:w="750"/>
        <w:gridCol w:w="567"/>
        <w:gridCol w:w="1560"/>
        <w:gridCol w:w="1134"/>
        <w:gridCol w:w="2092"/>
      </w:tblGrid>
      <w:tr w:rsidR="00862093" w:rsidRPr="008A2E11" w:rsidTr="00D264D8">
        <w:trPr>
          <w:trHeight w:val="375"/>
        </w:trPr>
        <w:tc>
          <w:tcPr>
            <w:tcW w:w="10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093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 № 6</w:t>
            </w:r>
          </w:p>
          <w:p w:rsidR="00862093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Хурала представителей</w:t>
            </w:r>
          </w:p>
          <w:p w:rsidR="00862093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8A2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</w:t>
            </w:r>
            <w:proofErr w:type="spellEnd"/>
            <w:r w:rsidRPr="008A2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Суш" Пий-</w:t>
            </w:r>
            <w:proofErr w:type="spellStart"/>
            <w:r w:rsidRPr="008A2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Хемского</w:t>
            </w:r>
            <w:proofErr w:type="spellEnd"/>
            <w:r w:rsidRPr="008A2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2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кожууна</w:t>
            </w:r>
            <w:proofErr w:type="spellEnd"/>
          </w:p>
          <w:p w:rsidR="00862093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Республики Тыва №18 от 10.12.2015  г</w:t>
            </w:r>
          </w:p>
          <w:p w:rsidR="00862093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бюджете сельского поселения "</w:t>
            </w:r>
            <w:proofErr w:type="spellStart"/>
            <w:r w:rsidRPr="008A2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</w:t>
            </w:r>
            <w:proofErr w:type="spellEnd"/>
            <w:r w:rsidRPr="008A2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Суш"</w:t>
            </w:r>
            <w:r w:rsidRPr="008A2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Пий-</w:t>
            </w:r>
            <w:proofErr w:type="spellStart"/>
            <w:r w:rsidRPr="008A2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Хемского</w:t>
            </w:r>
            <w:proofErr w:type="spellEnd"/>
            <w:r w:rsidRPr="008A2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2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 w:rsidRPr="008A2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Республики Тыва на 2016год</w:t>
            </w:r>
          </w:p>
        </w:tc>
      </w:tr>
      <w:tr w:rsidR="00862093" w:rsidRPr="008A2E11" w:rsidTr="00D264D8">
        <w:trPr>
          <w:trHeight w:val="800"/>
        </w:trPr>
        <w:tc>
          <w:tcPr>
            <w:tcW w:w="10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Функциональная  структура расходов на  2016 год </w:t>
            </w:r>
          </w:p>
          <w:p w:rsidR="00862093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 РАЗДЕЛАМ И ПОДРАЗДЕЛАМ, ЦЕЛЕВЫМ СТАТЬЯМ И ВИДАМ РАСХОДОВ</w:t>
            </w: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(в тыс. рублях)</w:t>
            </w:r>
          </w:p>
        </w:tc>
      </w:tr>
      <w:tr w:rsidR="00862093" w:rsidRPr="008A2E11" w:rsidTr="00D264D8">
        <w:trPr>
          <w:trHeight w:val="80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2093" w:rsidRPr="008A2E11" w:rsidTr="00D264D8">
        <w:trPr>
          <w:trHeight w:val="322"/>
        </w:trPr>
        <w:tc>
          <w:tcPr>
            <w:tcW w:w="4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на 2016 год</w:t>
            </w:r>
          </w:p>
        </w:tc>
      </w:tr>
      <w:tr w:rsidR="00862093" w:rsidRPr="008A2E11" w:rsidTr="00D264D8">
        <w:trPr>
          <w:trHeight w:val="253"/>
        </w:trPr>
        <w:tc>
          <w:tcPr>
            <w:tcW w:w="43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62093" w:rsidRPr="008A2E11" w:rsidTr="00D264D8">
        <w:trPr>
          <w:trHeight w:val="10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1 646,8</w:t>
            </w:r>
          </w:p>
        </w:tc>
      </w:tr>
      <w:tr w:rsidR="00862093" w:rsidRPr="008A2E11" w:rsidTr="00D264D8">
        <w:trPr>
          <w:trHeight w:val="278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1 548,0</w:t>
            </w:r>
          </w:p>
        </w:tc>
      </w:tr>
      <w:tr w:rsidR="00862093" w:rsidRPr="008A2E11" w:rsidTr="00D264D8">
        <w:trPr>
          <w:trHeight w:val="553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1 270,0</w:t>
            </w:r>
          </w:p>
        </w:tc>
      </w:tr>
      <w:tr w:rsidR="00862093" w:rsidRPr="008A2E11" w:rsidTr="00D264D8">
        <w:trPr>
          <w:trHeight w:val="632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1 210,0</w:t>
            </w:r>
          </w:p>
        </w:tc>
      </w:tr>
      <w:tr w:rsidR="00862093" w:rsidRPr="008A2E11" w:rsidTr="00D264D8">
        <w:trPr>
          <w:trHeight w:val="704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Высшее должностное лицо </w:t>
            </w:r>
            <w:proofErr w:type="gramStart"/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 высшего исполнительного органа местного самоуправления)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</w:t>
            </w:r>
          </w:p>
        </w:tc>
      </w:tr>
      <w:tr w:rsidR="00862093" w:rsidRPr="008A2E11" w:rsidTr="00D264D8">
        <w:trPr>
          <w:trHeight w:val="299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7850100110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</w:tr>
      <w:tr w:rsidR="00862093" w:rsidRPr="008A2E11" w:rsidTr="00D264D8">
        <w:trPr>
          <w:trHeight w:val="409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 (Хурал)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862093" w:rsidRPr="008A2E11" w:rsidTr="00D264D8">
        <w:trPr>
          <w:trHeight w:val="643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аппарата представительного органа муниципального образования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7950011110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862093" w:rsidRPr="008A2E11" w:rsidTr="00D264D8">
        <w:trPr>
          <w:trHeight w:val="227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7860100000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754,0</w:t>
            </w:r>
          </w:p>
        </w:tc>
      </w:tr>
      <w:tr w:rsidR="00862093" w:rsidRPr="008A2E11" w:rsidTr="00D264D8">
        <w:trPr>
          <w:trHeight w:val="1273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7860100110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716</w:t>
            </w:r>
          </w:p>
        </w:tc>
      </w:tr>
      <w:tr w:rsidR="00862093" w:rsidRPr="008A2E11" w:rsidTr="00D264D8">
        <w:trPr>
          <w:trHeight w:val="479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7860000000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</w:t>
            </w:r>
          </w:p>
        </w:tc>
      </w:tr>
      <w:tr w:rsidR="00862093" w:rsidRPr="008A2E11" w:rsidTr="00D264D8">
        <w:trPr>
          <w:trHeight w:val="287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7860000000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62093" w:rsidRPr="008A2E11" w:rsidTr="00D264D8">
        <w:trPr>
          <w:trHeight w:val="277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62093" w:rsidRPr="008A2E11" w:rsidTr="00D264D8">
        <w:trPr>
          <w:trHeight w:val="273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62093" w:rsidRPr="008A2E11" w:rsidTr="00D264D8">
        <w:trPr>
          <w:trHeight w:val="149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9750104000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62093" w:rsidRPr="008A2E11" w:rsidTr="00D264D8">
        <w:trPr>
          <w:trHeight w:val="19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9750104000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62093" w:rsidRPr="008A2E11" w:rsidTr="00D264D8">
        <w:trPr>
          <w:trHeight w:val="227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9750104000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62093" w:rsidRPr="008A2E11" w:rsidTr="00D264D8">
        <w:trPr>
          <w:trHeight w:val="273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</w:tr>
      <w:tr w:rsidR="00862093" w:rsidRPr="008A2E11" w:rsidTr="00D264D8">
        <w:trPr>
          <w:trHeight w:val="277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Осуществление </w:t>
            </w:r>
            <w:proofErr w:type="spellStart"/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</w:t>
            </w:r>
            <w:proofErr w:type="gramStart"/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олномочий</w:t>
            </w:r>
            <w:proofErr w:type="spellEnd"/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установлению запрета на розничную продажу алкогольной продукции в РФ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9705605190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62093" w:rsidRPr="008A2E11" w:rsidTr="00D264D8">
        <w:trPr>
          <w:trHeight w:val="131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МОП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8670100110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217,0</w:t>
            </w:r>
          </w:p>
        </w:tc>
      </w:tr>
      <w:tr w:rsidR="00862093" w:rsidRPr="008A2E11" w:rsidTr="00D264D8">
        <w:trPr>
          <w:trHeight w:val="319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217,0</w:t>
            </w:r>
          </w:p>
        </w:tc>
      </w:tr>
      <w:tr w:rsidR="00862093" w:rsidRPr="008A2E11" w:rsidTr="00D264D8">
        <w:trPr>
          <w:trHeight w:val="139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9995118000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61,4</w:t>
            </w:r>
          </w:p>
        </w:tc>
      </w:tr>
      <w:tr w:rsidR="00862093" w:rsidRPr="008A2E11" w:rsidTr="00D264D8">
        <w:trPr>
          <w:trHeight w:val="276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9995118110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</w:t>
            </w:r>
          </w:p>
        </w:tc>
      </w:tr>
      <w:tr w:rsidR="00862093" w:rsidRPr="008A2E11" w:rsidTr="00D264D8">
        <w:trPr>
          <w:trHeight w:val="138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Пожарная безопасность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0617008000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62093" w:rsidRPr="008A2E11" w:rsidTr="00D264D8">
        <w:trPr>
          <w:trHeight w:val="98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Мун. </w:t>
            </w:r>
            <w:proofErr w:type="spellStart"/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</w:t>
            </w:r>
            <w:proofErr w:type="spellEnd"/>
            <w:proofErr w:type="gramStart"/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ситуаций-природного и техногенного характера и обеспечение пожарной безопасности в Пий-</w:t>
            </w:r>
            <w:proofErr w:type="spellStart"/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Хемском</w:t>
            </w:r>
            <w:proofErr w:type="spellEnd"/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кожууне</w:t>
            </w:r>
            <w:proofErr w:type="spellEnd"/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2015г.-2017г."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061700800190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62093" w:rsidRPr="008A2E11" w:rsidTr="00D264D8">
        <w:trPr>
          <w:trHeight w:val="101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862093" w:rsidRPr="008A2E11" w:rsidTr="00D264D8">
        <w:trPr>
          <w:trHeight w:val="43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и развитие коммунальной инфраструктуры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7370100000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862093" w:rsidRPr="008A2E11" w:rsidTr="00D264D8">
        <w:trPr>
          <w:trHeight w:val="263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 и охрана окружающей среды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8980100590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62093" w:rsidRPr="008A2E11" w:rsidTr="00D264D8">
        <w:trPr>
          <w:trHeight w:val="231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0747000110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862093" w:rsidRPr="008A2E11" w:rsidTr="00D264D8">
        <w:trPr>
          <w:trHeight w:val="277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и ремонт уличного освещения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8980200590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93" w:rsidRPr="008A2E11" w:rsidRDefault="00862093" w:rsidP="00D2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</w:tbl>
    <w:p w:rsidR="00862093" w:rsidRDefault="00862093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D33467" w:rsidSect="006775CC">
      <w:footerReference w:type="default" r:id="rId9"/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43" w:rsidRDefault="00CD5E43" w:rsidP="004C52F5">
      <w:pPr>
        <w:spacing w:after="0" w:line="240" w:lineRule="auto"/>
      </w:pPr>
      <w:r>
        <w:separator/>
      </w:r>
    </w:p>
  </w:endnote>
  <w:endnote w:type="continuationSeparator" w:id="0">
    <w:p w:rsidR="00CD5E43" w:rsidRDefault="00CD5E43" w:rsidP="004C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E43" w:rsidRDefault="00CD5E43">
    <w:pPr>
      <w:pStyle w:val="ab"/>
    </w:pPr>
  </w:p>
  <w:p w:rsidR="00CD5E43" w:rsidRDefault="00CD5E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43" w:rsidRDefault="00CD5E43" w:rsidP="004C52F5">
      <w:pPr>
        <w:spacing w:after="0" w:line="240" w:lineRule="auto"/>
      </w:pPr>
      <w:r>
        <w:separator/>
      </w:r>
    </w:p>
  </w:footnote>
  <w:footnote w:type="continuationSeparator" w:id="0">
    <w:p w:rsidR="00CD5E43" w:rsidRDefault="00CD5E43" w:rsidP="004C5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2384A3B"/>
    <w:multiLevelType w:val="hybridMultilevel"/>
    <w:tmpl w:val="D9005B82"/>
    <w:lvl w:ilvl="0" w:tplc="F5B242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4B6036"/>
    <w:multiLevelType w:val="hybridMultilevel"/>
    <w:tmpl w:val="803C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C4305"/>
    <w:multiLevelType w:val="multilevel"/>
    <w:tmpl w:val="BC105AB6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DC459B"/>
    <w:multiLevelType w:val="hybridMultilevel"/>
    <w:tmpl w:val="B4B4F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A38BA"/>
    <w:multiLevelType w:val="hybridMultilevel"/>
    <w:tmpl w:val="BE8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51398"/>
    <w:multiLevelType w:val="hybridMultilevel"/>
    <w:tmpl w:val="716C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1189C"/>
    <w:multiLevelType w:val="multilevel"/>
    <w:tmpl w:val="B5D09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DB6EE4"/>
    <w:multiLevelType w:val="multilevel"/>
    <w:tmpl w:val="EEE2D586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1B0A50"/>
    <w:multiLevelType w:val="hybridMultilevel"/>
    <w:tmpl w:val="CC34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C0324"/>
    <w:multiLevelType w:val="multilevel"/>
    <w:tmpl w:val="5E8C7CA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F97934"/>
    <w:multiLevelType w:val="hybridMultilevel"/>
    <w:tmpl w:val="C7C6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F2585"/>
    <w:multiLevelType w:val="hybridMultilevel"/>
    <w:tmpl w:val="4486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D50CB"/>
    <w:multiLevelType w:val="hybridMultilevel"/>
    <w:tmpl w:val="72F8F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2018F"/>
    <w:multiLevelType w:val="hybridMultilevel"/>
    <w:tmpl w:val="8B26CE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72494"/>
    <w:multiLevelType w:val="multilevel"/>
    <w:tmpl w:val="10141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E94BBF"/>
    <w:multiLevelType w:val="hybridMultilevel"/>
    <w:tmpl w:val="4486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A39E9"/>
    <w:multiLevelType w:val="multilevel"/>
    <w:tmpl w:val="B3ECE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6E2DE3"/>
    <w:multiLevelType w:val="hybridMultilevel"/>
    <w:tmpl w:val="DA94019A"/>
    <w:lvl w:ilvl="0" w:tplc="BB4AA9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5314B"/>
    <w:multiLevelType w:val="hybridMultilevel"/>
    <w:tmpl w:val="FDB0F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8934B2"/>
    <w:multiLevelType w:val="hybridMultilevel"/>
    <w:tmpl w:val="5EDA6018"/>
    <w:lvl w:ilvl="0" w:tplc="DE98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54ACD"/>
    <w:multiLevelType w:val="hybridMultilevel"/>
    <w:tmpl w:val="FF10A93E"/>
    <w:lvl w:ilvl="0" w:tplc="DE98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8D00EB"/>
    <w:multiLevelType w:val="hybridMultilevel"/>
    <w:tmpl w:val="187E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224B0"/>
    <w:multiLevelType w:val="hybridMultilevel"/>
    <w:tmpl w:val="4988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945D2"/>
    <w:multiLevelType w:val="multilevel"/>
    <w:tmpl w:val="76F8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6D71A9"/>
    <w:multiLevelType w:val="hybridMultilevel"/>
    <w:tmpl w:val="CA66521E"/>
    <w:lvl w:ilvl="0" w:tplc="DE98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233E15"/>
    <w:multiLevelType w:val="multilevel"/>
    <w:tmpl w:val="D50A63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307CC9"/>
    <w:multiLevelType w:val="hybridMultilevel"/>
    <w:tmpl w:val="D25A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B184B"/>
    <w:multiLevelType w:val="hybridMultilevel"/>
    <w:tmpl w:val="FDB0F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CD273C"/>
    <w:multiLevelType w:val="hybridMultilevel"/>
    <w:tmpl w:val="C28C1F82"/>
    <w:lvl w:ilvl="0" w:tplc="90BCEC52">
      <w:start w:val="1"/>
      <w:numFmt w:val="decimal"/>
      <w:lvlText w:val="%1."/>
      <w:lvlJc w:val="left"/>
      <w:pPr>
        <w:ind w:left="3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40" w:hanging="360"/>
      </w:pPr>
    </w:lvl>
    <w:lvl w:ilvl="2" w:tplc="0419001B" w:tentative="1">
      <w:start w:val="1"/>
      <w:numFmt w:val="lowerRoman"/>
      <w:lvlText w:val="%3."/>
      <w:lvlJc w:val="right"/>
      <w:pPr>
        <w:ind w:left="5360" w:hanging="180"/>
      </w:pPr>
    </w:lvl>
    <w:lvl w:ilvl="3" w:tplc="0419000F" w:tentative="1">
      <w:start w:val="1"/>
      <w:numFmt w:val="decimal"/>
      <w:lvlText w:val="%4."/>
      <w:lvlJc w:val="left"/>
      <w:pPr>
        <w:ind w:left="6080" w:hanging="360"/>
      </w:pPr>
    </w:lvl>
    <w:lvl w:ilvl="4" w:tplc="04190019" w:tentative="1">
      <w:start w:val="1"/>
      <w:numFmt w:val="lowerLetter"/>
      <w:lvlText w:val="%5."/>
      <w:lvlJc w:val="left"/>
      <w:pPr>
        <w:ind w:left="6800" w:hanging="360"/>
      </w:pPr>
    </w:lvl>
    <w:lvl w:ilvl="5" w:tplc="0419001B" w:tentative="1">
      <w:start w:val="1"/>
      <w:numFmt w:val="lowerRoman"/>
      <w:lvlText w:val="%6."/>
      <w:lvlJc w:val="right"/>
      <w:pPr>
        <w:ind w:left="7520" w:hanging="180"/>
      </w:pPr>
    </w:lvl>
    <w:lvl w:ilvl="6" w:tplc="0419000F" w:tentative="1">
      <w:start w:val="1"/>
      <w:numFmt w:val="decimal"/>
      <w:lvlText w:val="%7."/>
      <w:lvlJc w:val="left"/>
      <w:pPr>
        <w:ind w:left="8240" w:hanging="360"/>
      </w:pPr>
    </w:lvl>
    <w:lvl w:ilvl="7" w:tplc="04190019" w:tentative="1">
      <w:start w:val="1"/>
      <w:numFmt w:val="lowerLetter"/>
      <w:lvlText w:val="%8."/>
      <w:lvlJc w:val="left"/>
      <w:pPr>
        <w:ind w:left="8960" w:hanging="360"/>
      </w:pPr>
    </w:lvl>
    <w:lvl w:ilvl="8" w:tplc="0419001B" w:tentative="1">
      <w:start w:val="1"/>
      <w:numFmt w:val="lowerRoman"/>
      <w:lvlText w:val="%9."/>
      <w:lvlJc w:val="right"/>
      <w:pPr>
        <w:ind w:left="9680" w:hanging="180"/>
      </w:pPr>
    </w:lvl>
  </w:abstractNum>
  <w:abstractNum w:abstractNumId="34">
    <w:nsid w:val="7B622056"/>
    <w:multiLevelType w:val="multilevel"/>
    <w:tmpl w:val="8A32465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C43BC6"/>
    <w:multiLevelType w:val="hybridMultilevel"/>
    <w:tmpl w:val="4486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DF7384"/>
    <w:multiLevelType w:val="hybridMultilevel"/>
    <w:tmpl w:val="20D0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147C1"/>
    <w:multiLevelType w:val="hybridMultilevel"/>
    <w:tmpl w:val="FDB0F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8"/>
  </w:num>
  <w:num w:numId="4">
    <w:abstractNumId w:val="2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1"/>
  </w:num>
  <w:num w:numId="8">
    <w:abstractNumId w:val="26"/>
  </w:num>
  <w:num w:numId="9">
    <w:abstractNumId w:val="19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22"/>
  </w:num>
  <w:num w:numId="16">
    <w:abstractNumId w:val="20"/>
  </w:num>
  <w:num w:numId="17">
    <w:abstractNumId w:val="16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9"/>
  </w:num>
  <w:num w:numId="21">
    <w:abstractNumId w:val="35"/>
  </w:num>
  <w:num w:numId="22">
    <w:abstractNumId w:val="12"/>
  </w:num>
  <w:num w:numId="23">
    <w:abstractNumId w:val="7"/>
  </w:num>
  <w:num w:numId="24">
    <w:abstractNumId w:val="11"/>
  </w:num>
  <w:num w:numId="25">
    <w:abstractNumId w:val="36"/>
  </w:num>
  <w:num w:numId="26">
    <w:abstractNumId w:val="14"/>
  </w:num>
  <w:num w:numId="27">
    <w:abstractNumId w:val="30"/>
  </w:num>
  <w:num w:numId="28">
    <w:abstractNumId w:val="34"/>
  </w:num>
  <w:num w:numId="29">
    <w:abstractNumId w:val="33"/>
  </w:num>
  <w:num w:numId="30">
    <w:abstractNumId w:val="8"/>
  </w:num>
  <w:num w:numId="31">
    <w:abstractNumId w:val="9"/>
  </w:num>
  <w:num w:numId="32">
    <w:abstractNumId w:val="13"/>
  </w:num>
  <w:num w:numId="33">
    <w:abstractNumId w:val="21"/>
  </w:num>
  <w:num w:numId="34">
    <w:abstractNumId w:val="37"/>
  </w:num>
  <w:num w:numId="35">
    <w:abstractNumId w:val="23"/>
  </w:num>
  <w:num w:numId="36">
    <w:abstractNumId w:val="32"/>
  </w:num>
  <w:num w:numId="37">
    <w:abstractNumId w:val="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77"/>
    <w:rsid w:val="00065158"/>
    <w:rsid w:val="00066690"/>
    <w:rsid w:val="000A12D3"/>
    <w:rsid w:val="000C16DB"/>
    <w:rsid w:val="000C5E72"/>
    <w:rsid w:val="00110513"/>
    <w:rsid w:val="00177FCE"/>
    <w:rsid w:val="001A1B40"/>
    <w:rsid w:val="001A213F"/>
    <w:rsid w:val="001C2A0E"/>
    <w:rsid w:val="002315B7"/>
    <w:rsid w:val="002364BC"/>
    <w:rsid w:val="0026058F"/>
    <w:rsid w:val="002732EF"/>
    <w:rsid w:val="00285E35"/>
    <w:rsid w:val="00293FC2"/>
    <w:rsid w:val="00296F8C"/>
    <w:rsid w:val="002E6D80"/>
    <w:rsid w:val="002F65BF"/>
    <w:rsid w:val="00332783"/>
    <w:rsid w:val="00337489"/>
    <w:rsid w:val="003D6D8E"/>
    <w:rsid w:val="00407C39"/>
    <w:rsid w:val="00411EE1"/>
    <w:rsid w:val="00437BCF"/>
    <w:rsid w:val="0045625F"/>
    <w:rsid w:val="004A6977"/>
    <w:rsid w:val="004C52F5"/>
    <w:rsid w:val="004F29C5"/>
    <w:rsid w:val="004F6959"/>
    <w:rsid w:val="005072E6"/>
    <w:rsid w:val="005236AF"/>
    <w:rsid w:val="005257EA"/>
    <w:rsid w:val="005B1662"/>
    <w:rsid w:val="005B2748"/>
    <w:rsid w:val="005D2054"/>
    <w:rsid w:val="005D4145"/>
    <w:rsid w:val="005E4277"/>
    <w:rsid w:val="006004A4"/>
    <w:rsid w:val="006026F7"/>
    <w:rsid w:val="00640958"/>
    <w:rsid w:val="00651B8E"/>
    <w:rsid w:val="006775CC"/>
    <w:rsid w:val="006950A4"/>
    <w:rsid w:val="006D1903"/>
    <w:rsid w:val="006D678E"/>
    <w:rsid w:val="00704261"/>
    <w:rsid w:val="007E6803"/>
    <w:rsid w:val="007F7D4B"/>
    <w:rsid w:val="008048A9"/>
    <w:rsid w:val="0081286A"/>
    <w:rsid w:val="008301C7"/>
    <w:rsid w:val="00833417"/>
    <w:rsid w:val="00850085"/>
    <w:rsid w:val="008563ED"/>
    <w:rsid w:val="00862093"/>
    <w:rsid w:val="0089342F"/>
    <w:rsid w:val="008A2E11"/>
    <w:rsid w:val="008A75B9"/>
    <w:rsid w:val="008B4B37"/>
    <w:rsid w:val="008C241A"/>
    <w:rsid w:val="00911C76"/>
    <w:rsid w:val="0092676A"/>
    <w:rsid w:val="009409CA"/>
    <w:rsid w:val="00946484"/>
    <w:rsid w:val="0096678D"/>
    <w:rsid w:val="0097377A"/>
    <w:rsid w:val="009800D1"/>
    <w:rsid w:val="009E5B90"/>
    <w:rsid w:val="00A401BC"/>
    <w:rsid w:val="00A633E8"/>
    <w:rsid w:val="00AA39EF"/>
    <w:rsid w:val="00AF2B31"/>
    <w:rsid w:val="00B5433B"/>
    <w:rsid w:val="00BA65E4"/>
    <w:rsid w:val="00BB150F"/>
    <w:rsid w:val="00BD1185"/>
    <w:rsid w:val="00BF4AF7"/>
    <w:rsid w:val="00C24593"/>
    <w:rsid w:val="00C73858"/>
    <w:rsid w:val="00C9496D"/>
    <w:rsid w:val="00C9511A"/>
    <w:rsid w:val="00CC2450"/>
    <w:rsid w:val="00CD5E43"/>
    <w:rsid w:val="00CE38D2"/>
    <w:rsid w:val="00D02E1A"/>
    <w:rsid w:val="00D24324"/>
    <w:rsid w:val="00D33467"/>
    <w:rsid w:val="00DB2991"/>
    <w:rsid w:val="00DB4B80"/>
    <w:rsid w:val="00DB700B"/>
    <w:rsid w:val="00DF68D9"/>
    <w:rsid w:val="00E01159"/>
    <w:rsid w:val="00E2264B"/>
    <w:rsid w:val="00E76556"/>
    <w:rsid w:val="00E86198"/>
    <w:rsid w:val="00E86D77"/>
    <w:rsid w:val="00E93D77"/>
    <w:rsid w:val="00EB2B1A"/>
    <w:rsid w:val="00EC0B5B"/>
    <w:rsid w:val="00EE027C"/>
    <w:rsid w:val="00EE64D6"/>
    <w:rsid w:val="00EF0997"/>
    <w:rsid w:val="00F02EE9"/>
    <w:rsid w:val="00F62D3D"/>
    <w:rsid w:val="00F8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4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3E8"/>
    <w:pPr>
      <w:ind w:left="720"/>
      <w:contextualSpacing/>
    </w:pPr>
  </w:style>
  <w:style w:type="paragraph" w:styleId="a5">
    <w:name w:val="No Spacing"/>
    <w:uiPriority w:val="1"/>
    <w:qFormat/>
    <w:rsid w:val="00D24324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293F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93FC2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28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E35"/>
    <w:rPr>
      <w:rFonts w:ascii="Tahoma" w:hAnsi="Tahoma" w:cs="Tahoma"/>
      <w:sz w:val="16"/>
      <w:szCs w:val="16"/>
    </w:rPr>
  </w:style>
  <w:style w:type="character" w:customStyle="1" w:styleId="41">
    <w:name w:val="Основной текст (4)_"/>
    <w:basedOn w:val="a0"/>
    <w:link w:val="42"/>
    <w:rsid w:val="004C52F5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C52F5"/>
    <w:rPr>
      <w:rFonts w:ascii="Times New Roman" w:eastAsia="Times New Roman" w:hAnsi="Times New Roman" w:cs="Times New Roman"/>
      <w:b/>
      <w:bCs/>
      <w:spacing w:val="3"/>
      <w:sz w:val="14"/>
      <w:szCs w:val="14"/>
      <w:shd w:val="clear" w:color="auto" w:fill="FFFFFF"/>
    </w:rPr>
  </w:style>
  <w:style w:type="character" w:customStyle="1" w:styleId="4135pt3pt">
    <w:name w:val="Основной текст (4) + 13;5 pt;Интервал 3 pt"/>
    <w:basedOn w:val="41"/>
    <w:rsid w:val="004C52F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0pt">
    <w:name w:val="Основной текст (4) + Не полужирный;Интервал 0 pt"/>
    <w:basedOn w:val="41"/>
    <w:rsid w:val="004C52F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6"/>
    <w:rsid w:val="004C5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libri0pt">
    <w:name w:val="Основной текст + Calibri;Интервал 0 pt"/>
    <w:basedOn w:val="a6"/>
    <w:rsid w:val="004C52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42">
    <w:name w:val="Основной текст (4)"/>
    <w:basedOn w:val="a"/>
    <w:link w:val="41"/>
    <w:rsid w:val="004C52F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50">
    <w:name w:val="Основной текст (5)"/>
    <w:basedOn w:val="a"/>
    <w:link w:val="5"/>
    <w:rsid w:val="004C52F5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52F5"/>
  </w:style>
  <w:style w:type="paragraph" w:styleId="ab">
    <w:name w:val="footer"/>
    <w:basedOn w:val="a"/>
    <w:link w:val="ac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52F5"/>
  </w:style>
  <w:style w:type="character" w:customStyle="1" w:styleId="2pt">
    <w:name w:val="Основной текст + Интервал 2 pt"/>
    <w:basedOn w:val="a6"/>
    <w:rsid w:val="000C1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0C16DB"/>
    <w:rPr>
      <w:rFonts w:ascii="FrankRuehl" w:eastAsia="FrankRuehl" w:hAnsi="FrankRuehl" w:cs="FrankRuehl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C16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6DB"/>
    <w:pPr>
      <w:widowControl w:val="0"/>
      <w:shd w:val="clear" w:color="auto" w:fill="FFFFFF"/>
      <w:spacing w:before="300" w:after="0" w:line="0" w:lineRule="atLeast"/>
    </w:pPr>
    <w:rPr>
      <w:rFonts w:ascii="FrankRuehl" w:eastAsia="FrankRuehl" w:hAnsi="FrankRuehl" w:cs="FrankRuehl"/>
      <w:sz w:val="26"/>
      <w:szCs w:val="26"/>
    </w:rPr>
  </w:style>
  <w:style w:type="paragraph" w:customStyle="1" w:styleId="30">
    <w:name w:val="Основной текст (3)"/>
    <w:basedOn w:val="a"/>
    <w:link w:val="3"/>
    <w:rsid w:val="000C16D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Candara9pt0pt">
    <w:name w:val="Основной текст (2) + Candara;9 pt;Полужирный;Интервал 0 pt"/>
    <w:basedOn w:val="2"/>
    <w:rsid w:val="001A213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enturyGothic9pt0pt">
    <w:name w:val="Основной текст + Century Gothic;9 pt;Курсив;Интервал 0 pt"/>
    <w:basedOn w:val="a6"/>
    <w:rsid w:val="001A213F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1A213F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color w:val="000000"/>
      <w:spacing w:val="5"/>
      <w:sz w:val="19"/>
      <w:szCs w:val="19"/>
      <w:lang w:eastAsia="ru-RU"/>
    </w:rPr>
  </w:style>
  <w:style w:type="character" w:customStyle="1" w:styleId="8pt0pt">
    <w:name w:val="Основной текст + 8 pt;Интервал 0 pt"/>
    <w:basedOn w:val="a0"/>
    <w:rsid w:val="00677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ConsPlusNonformat">
    <w:name w:val="ConsPlusNonformat"/>
    <w:rsid w:val="004A69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364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64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64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0">
    <w:name w:val="Знак Знак Знак1 Знак"/>
    <w:basedOn w:val="4"/>
    <w:rsid w:val="002364BC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64B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4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3E8"/>
    <w:pPr>
      <w:ind w:left="720"/>
      <w:contextualSpacing/>
    </w:pPr>
  </w:style>
  <w:style w:type="paragraph" w:styleId="a5">
    <w:name w:val="No Spacing"/>
    <w:uiPriority w:val="1"/>
    <w:qFormat/>
    <w:rsid w:val="00D24324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293F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93FC2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28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E35"/>
    <w:rPr>
      <w:rFonts w:ascii="Tahoma" w:hAnsi="Tahoma" w:cs="Tahoma"/>
      <w:sz w:val="16"/>
      <w:szCs w:val="16"/>
    </w:rPr>
  </w:style>
  <w:style w:type="character" w:customStyle="1" w:styleId="41">
    <w:name w:val="Основной текст (4)_"/>
    <w:basedOn w:val="a0"/>
    <w:link w:val="42"/>
    <w:rsid w:val="004C52F5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C52F5"/>
    <w:rPr>
      <w:rFonts w:ascii="Times New Roman" w:eastAsia="Times New Roman" w:hAnsi="Times New Roman" w:cs="Times New Roman"/>
      <w:b/>
      <w:bCs/>
      <w:spacing w:val="3"/>
      <w:sz w:val="14"/>
      <w:szCs w:val="14"/>
      <w:shd w:val="clear" w:color="auto" w:fill="FFFFFF"/>
    </w:rPr>
  </w:style>
  <w:style w:type="character" w:customStyle="1" w:styleId="4135pt3pt">
    <w:name w:val="Основной текст (4) + 13;5 pt;Интервал 3 pt"/>
    <w:basedOn w:val="41"/>
    <w:rsid w:val="004C52F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0pt">
    <w:name w:val="Основной текст (4) + Не полужирный;Интервал 0 pt"/>
    <w:basedOn w:val="41"/>
    <w:rsid w:val="004C52F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6"/>
    <w:rsid w:val="004C5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libri0pt">
    <w:name w:val="Основной текст + Calibri;Интервал 0 pt"/>
    <w:basedOn w:val="a6"/>
    <w:rsid w:val="004C52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42">
    <w:name w:val="Основной текст (4)"/>
    <w:basedOn w:val="a"/>
    <w:link w:val="41"/>
    <w:rsid w:val="004C52F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50">
    <w:name w:val="Основной текст (5)"/>
    <w:basedOn w:val="a"/>
    <w:link w:val="5"/>
    <w:rsid w:val="004C52F5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52F5"/>
  </w:style>
  <w:style w:type="paragraph" w:styleId="ab">
    <w:name w:val="footer"/>
    <w:basedOn w:val="a"/>
    <w:link w:val="ac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52F5"/>
  </w:style>
  <w:style w:type="character" w:customStyle="1" w:styleId="2pt">
    <w:name w:val="Основной текст + Интервал 2 pt"/>
    <w:basedOn w:val="a6"/>
    <w:rsid w:val="000C1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0C16DB"/>
    <w:rPr>
      <w:rFonts w:ascii="FrankRuehl" w:eastAsia="FrankRuehl" w:hAnsi="FrankRuehl" w:cs="FrankRuehl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C16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6DB"/>
    <w:pPr>
      <w:widowControl w:val="0"/>
      <w:shd w:val="clear" w:color="auto" w:fill="FFFFFF"/>
      <w:spacing w:before="300" w:after="0" w:line="0" w:lineRule="atLeast"/>
    </w:pPr>
    <w:rPr>
      <w:rFonts w:ascii="FrankRuehl" w:eastAsia="FrankRuehl" w:hAnsi="FrankRuehl" w:cs="FrankRuehl"/>
      <w:sz w:val="26"/>
      <w:szCs w:val="26"/>
    </w:rPr>
  </w:style>
  <w:style w:type="paragraph" w:customStyle="1" w:styleId="30">
    <w:name w:val="Основной текст (3)"/>
    <w:basedOn w:val="a"/>
    <w:link w:val="3"/>
    <w:rsid w:val="000C16D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Candara9pt0pt">
    <w:name w:val="Основной текст (2) + Candara;9 pt;Полужирный;Интервал 0 pt"/>
    <w:basedOn w:val="2"/>
    <w:rsid w:val="001A213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enturyGothic9pt0pt">
    <w:name w:val="Основной текст + Century Gothic;9 pt;Курсив;Интервал 0 pt"/>
    <w:basedOn w:val="a6"/>
    <w:rsid w:val="001A213F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1A213F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color w:val="000000"/>
      <w:spacing w:val="5"/>
      <w:sz w:val="19"/>
      <w:szCs w:val="19"/>
      <w:lang w:eastAsia="ru-RU"/>
    </w:rPr>
  </w:style>
  <w:style w:type="character" w:customStyle="1" w:styleId="8pt0pt">
    <w:name w:val="Основной текст + 8 pt;Интервал 0 pt"/>
    <w:basedOn w:val="a0"/>
    <w:rsid w:val="00677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ConsPlusNonformat">
    <w:name w:val="ConsPlusNonformat"/>
    <w:rsid w:val="004A69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364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64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64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0">
    <w:name w:val="Знак Знак Знак1 Знак"/>
    <w:basedOn w:val="4"/>
    <w:rsid w:val="002364BC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64B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2B649-E68D-461C-8E60-83AD8A74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13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Вен</cp:lastModifiedBy>
  <cp:revision>65</cp:revision>
  <cp:lastPrinted>2016-03-01T12:03:00Z</cp:lastPrinted>
  <dcterms:created xsi:type="dcterms:W3CDTF">2015-02-11T03:03:00Z</dcterms:created>
  <dcterms:modified xsi:type="dcterms:W3CDTF">2016-03-01T12:04:00Z</dcterms:modified>
</cp:coreProperties>
</file>