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F" w:rsidRPr="0026058F" w:rsidRDefault="0026058F" w:rsidP="0026058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ТЫВА</w:t>
      </w:r>
    </w:p>
    <w:p w:rsidR="0026058F" w:rsidRPr="0026058F" w:rsidRDefault="0026058F" w:rsidP="0026058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ПИЙ-ХЕМСКИЙ КОЖУУН</w:t>
      </w:r>
    </w:p>
    <w:p w:rsidR="0026058F" w:rsidRPr="0026058F" w:rsidRDefault="0026058F" w:rsidP="0026058F">
      <w:pPr>
        <w:widowControl w:val="0"/>
        <w:pBdr>
          <w:bottom w:val="single" w:sz="12" w:space="1" w:color="auto"/>
        </w:pBdr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ХУРАЛ ПРЕДСТАВИТЕЛЕЙ СЕЛЬСКОГО ПОСЕЛЕНИЯ СУМОНА СУШСКИЙ</w:t>
      </w:r>
    </w:p>
    <w:p w:rsidR="0026058F" w:rsidRPr="0026058F" w:rsidRDefault="0026058F" w:rsidP="0026058F">
      <w:pPr>
        <w:widowControl w:val="0"/>
        <w:spacing w:after="677" w:line="15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 xml:space="preserve">  66X513, Республика Тыва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>Ний-Хемский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>кожуун,с</w:t>
      </w:r>
      <w:proofErr w:type="gramStart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>уш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>ул.ОктяЬрьская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lang w:eastAsia="ru-RU"/>
        </w:rPr>
        <w:t xml:space="preserve"> д36 тел/такс.. 8^У435218и0</w:t>
      </w:r>
    </w:p>
    <w:p w:rsidR="0026058F" w:rsidRPr="0026058F" w:rsidRDefault="0026058F" w:rsidP="0026058F">
      <w:pPr>
        <w:widowControl w:val="0"/>
        <w:spacing w:after="253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26058F" w:rsidRPr="0026058F" w:rsidRDefault="0026058F" w:rsidP="0026058F">
      <w:pPr>
        <w:widowControl w:val="0"/>
        <w:tabs>
          <w:tab w:val="left" w:pos="4315"/>
        </w:tabs>
        <w:spacing w:after="394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01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10 мая 2015 г.</w:t>
      </w:r>
    </w:p>
    <w:p w:rsidR="0026058F" w:rsidRDefault="0026058F" w:rsidP="0026058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Положения «О защите зеленых насаждений на территории </w:t>
      </w:r>
    </w:p>
    <w:p w:rsidR="0026058F" w:rsidRDefault="0026058F" w:rsidP="0026058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Сушский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058F" w:rsidRDefault="0026058F" w:rsidP="0026058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58F" w:rsidRPr="0026058F" w:rsidRDefault="0026058F" w:rsidP="0026058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58F" w:rsidRPr="0026058F" w:rsidRDefault="0026058F" w:rsidP="0026058F">
      <w:pPr>
        <w:widowControl w:val="0"/>
        <w:spacing w:after="0" w:line="413" w:lineRule="exact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протеста № 8-379в/2015 от 05.06.2015 года прокурора Пий-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Хемского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 проверке исполнения законодательства при принятии органами местного самоуправления НПА в сфере охраны зеленых насаждений внести следующие изменения в решение ХП СПС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Сушский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 от 27.04.2015 года «Об утверждении Положения о защите зеленых насаждений на территории СП </w:t>
      </w:r>
      <w:proofErr w:type="spellStart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ушский</w:t>
      </w:r>
      <w:proofErr w:type="spellEnd"/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26058F" w:rsidRPr="0026058F" w:rsidRDefault="0026058F" w:rsidP="0026058F">
      <w:pPr>
        <w:widowControl w:val="0"/>
        <w:numPr>
          <w:ilvl w:val="0"/>
          <w:numId w:val="9"/>
        </w:numPr>
        <w:tabs>
          <w:tab w:val="left" w:pos="366"/>
        </w:tabs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пункте 3.2.1 Положения слова </w:t>
      </w:r>
      <w:r w:rsidRPr="0026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«местных целевых программ» </w:t>
      </w: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заменить словами </w:t>
      </w:r>
      <w:r w:rsidRPr="0026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«муниципальных программ»</w:t>
      </w:r>
    </w:p>
    <w:p w:rsidR="0026058F" w:rsidRPr="0026058F" w:rsidRDefault="0026058F" w:rsidP="0026058F">
      <w:pPr>
        <w:widowControl w:val="0"/>
        <w:spacing w:after="0" w:line="413" w:lineRule="exact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статье 6 пункт 6.2. исключить.</w:t>
      </w:r>
    </w:p>
    <w:p w:rsidR="0026058F" w:rsidRPr="0026058F" w:rsidRDefault="0026058F" w:rsidP="0026058F">
      <w:pPr>
        <w:widowControl w:val="0"/>
        <w:numPr>
          <w:ilvl w:val="0"/>
          <w:numId w:val="9"/>
        </w:numPr>
        <w:tabs>
          <w:tab w:val="left" w:pos="327"/>
        </w:tabs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опубликовать (обнародовать).</w:t>
      </w:r>
    </w:p>
    <w:p w:rsidR="0026058F" w:rsidRPr="0026058F" w:rsidRDefault="0026058F" w:rsidP="0026058F">
      <w:pPr>
        <w:widowControl w:val="0"/>
        <w:numPr>
          <w:ilvl w:val="0"/>
          <w:numId w:val="9"/>
        </w:numPr>
        <w:tabs>
          <w:tab w:val="left" w:pos="255"/>
        </w:tabs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5E4277" w:rsidRPr="0026058F" w:rsidRDefault="005E4277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277" w:rsidRPr="0026058F" w:rsidRDefault="005E4277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Pr="00364DFF" w:rsidRDefault="00364DF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Глава-</w:t>
      </w:r>
      <w:bookmarkStart w:id="0" w:name="_GoBack"/>
      <w:bookmarkEnd w:id="0"/>
      <w:r w:rsidR="0026058F"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Хурала представителей </w:t>
      </w:r>
    </w:p>
    <w:p w:rsidR="0026058F" w:rsidRPr="00364DF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</w:p>
    <w:p w:rsidR="0026058F" w:rsidRPr="00364DF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</w:t>
      </w:r>
      <w:proofErr w:type="spellStart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proofErr w:type="spellStart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 w:rsidRPr="0036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</w:t>
      </w: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1A" w:rsidRDefault="008C241A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F" w:rsidRPr="0026058F" w:rsidRDefault="0026058F" w:rsidP="0026058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ИЗМЕНЕННЫЕ ПОЛОЖЕНИЯ:</w:t>
      </w:r>
    </w:p>
    <w:p w:rsid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58F" w:rsidRP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Полномочия органов местного самоупра</w:t>
      </w:r>
      <w:r w:rsidR="00E05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вления сельского поселения </w:t>
      </w:r>
      <w:proofErr w:type="spellStart"/>
      <w:r w:rsidR="00E05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Сушский</w:t>
      </w:r>
      <w:proofErr w:type="spellEnd"/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защиты зеленых насаждений</w:t>
      </w:r>
    </w:p>
    <w:p w:rsidR="0026058F" w:rsidRPr="0026058F" w:rsidRDefault="0026058F" w:rsidP="0026058F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Хурала представителей сельского поселения </w:t>
      </w:r>
      <w:proofErr w:type="spell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сумопа</w:t>
      </w:r>
      <w:proofErr w:type="spell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защиты зеленых насаждений относятся:</w:t>
      </w:r>
    </w:p>
    <w:p w:rsidR="0026058F" w:rsidRPr="0026058F" w:rsidRDefault="0026058F" w:rsidP="0026058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нормативных актов по регулированию отношений, возникающих при создании, сохранении и воспроизводстве зеленых насаждений.</w:t>
      </w:r>
    </w:p>
    <w:p w:rsidR="0026058F" w:rsidRPr="0026058F" w:rsidRDefault="0026058F" w:rsidP="0026058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 в соответствии с действующим законодательством.</w:t>
      </w:r>
    </w:p>
    <w:p w:rsidR="0026058F" w:rsidRPr="0026058F" w:rsidRDefault="0026058F" w:rsidP="0026058F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администрации сельского поселения </w:t>
      </w:r>
      <w:proofErr w:type="spell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Разработка </w:t>
      </w:r>
      <w:r w:rsidRPr="00260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муниципальных программ</w:t>
      </w:r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осуществление их материально- технического обеспечения и реализации.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специализированных подразделений для осуществления деятельности по созданию, сохранению и воспроизводству зеленых насаждений.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информацией о планируемых и ведущихся работах на озелененных территориях, проводимых мероприятиях по защите зеленых насаждений.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и учет зеленых насаждений, ведение реестра зеленых насаждений соответствующего населенного пункта.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зеленых насаждений при регистрации сделок с земельными участками и при переходе прав на них.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ведомости отобранных к вырубке деревьев и кустарников, выдача разрешений на вырубку.</w:t>
      </w:r>
    </w:p>
    <w:p w:rsidR="0026058F" w:rsidRPr="0026058F" w:rsidRDefault="0026058F" w:rsidP="0026058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средств, направленных на мероприятия по защите зеленых насаждений.</w:t>
      </w:r>
    </w:p>
    <w:p w:rsidR="0026058F" w:rsidRP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3.2.К. Учет денежных средств, выделенных из местных бюджетов на восстановление и охрану зеленых насаждений.</w:t>
      </w:r>
    </w:p>
    <w:p w:rsidR="0026058F" w:rsidRP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Иные полномочия в сфере</w:t>
      </w:r>
      <w:proofErr w:type="gram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зеленых насаждений в пределах предоставленной компетенции.</w:t>
      </w:r>
    </w:p>
    <w:p w:rsid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58F" w:rsidRPr="0026058F" w:rsidRDefault="0026058F" w:rsidP="0026058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6. Вырубка деревьев и кустарников на территории сельского поселения </w:t>
      </w:r>
      <w:proofErr w:type="spellStart"/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сумона</w:t>
      </w:r>
      <w:proofErr w:type="spellEnd"/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Сушский</w:t>
      </w:r>
      <w:proofErr w:type="spellEnd"/>
    </w:p>
    <w:p w:rsidR="0026058F" w:rsidRPr="0026058F" w:rsidRDefault="0026058F" w:rsidP="002605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Вырубка деревьев и кустарников на территории сельского поселения </w:t>
      </w:r>
      <w:proofErr w:type="spell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в случаях:</w:t>
      </w:r>
    </w:p>
    <w:p w:rsidR="0026058F" w:rsidRPr="0026058F" w:rsidRDefault="0026058F" w:rsidP="002605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градостроительной деятельности в соответствии с действующим законодательством.</w:t>
      </w:r>
    </w:p>
    <w:p w:rsidR="0026058F" w:rsidRPr="0026058F" w:rsidRDefault="0026058F" w:rsidP="002605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санитарных рубок и реконструкции зеленых насаждений.</w:t>
      </w:r>
    </w:p>
    <w:p w:rsidR="0026058F" w:rsidRPr="0026058F" w:rsidRDefault="0026058F" w:rsidP="002605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деревьями.</w:t>
      </w:r>
    </w:p>
    <w:p w:rsidR="0026058F" w:rsidRPr="0026058F" w:rsidRDefault="0026058F" w:rsidP="002605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аварийных и чрезвычайных ситуаций, ремонта подземных коммуникаций и капитальных инженерных сооружений.</w:t>
      </w:r>
    </w:p>
    <w:p w:rsidR="0026058F" w:rsidRP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Default="0026058F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59" w:rsidRDefault="00E01159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59" w:rsidRDefault="00E01159" w:rsidP="005E42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5B" w:rsidRDefault="00EC0B5B" w:rsidP="00E0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C0B5B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7" w:rsidRDefault="00BF4AF7" w:rsidP="004C52F5">
      <w:pPr>
        <w:spacing w:after="0" w:line="240" w:lineRule="auto"/>
      </w:pPr>
      <w:r>
        <w:separator/>
      </w:r>
    </w:p>
  </w:endnote>
  <w:end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90" w:rsidRDefault="009E5B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7" w:rsidRDefault="00BF4AF7" w:rsidP="004C52F5">
      <w:pPr>
        <w:spacing w:after="0" w:line="240" w:lineRule="auto"/>
      </w:pPr>
      <w:r>
        <w:separator/>
      </w:r>
    </w:p>
  </w:footnote>
  <w:foot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31"/>
  </w:num>
  <w:num w:numId="22">
    <w:abstractNumId w:val="11"/>
  </w:num>
  <w:num w:numId="23">
    <w:abstractNumId w:val="6"/>
  </w:num>
  <w:num w:numId="24">
    <w:abstractNumId w:val="10"/>
  </w:num>
  <w:num w:numId="25">
    <w:abstractNumId w:val="32"/>
  </w:num>
  <w:num w:numId="26">
    <w:abstractNumId w:val="13"/>
  </w:num>
  <w:num w:numId="27">
    <w:abstractNumId w:val="27"/>
  </w:num>
  <w:num w:numId="28">
    <w:abstractNumId w:val="30"/>
  </w:num>
  <w:num w:numId="29">
    <w:abstractNumId w:val="29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6690"/>
    <w:rsid w:val="000C16DB"/>
    <w:rsid w:val="000C5E72"/>
    <w:rsid w:val="001A213F"/>
    <w:rsid w:val="001C2A0E"/>
    <w:rsid w:val="0026058F"/>
    <w:rsid w:val="00285E35"/>
    <w:rsid w:val="00293FC2"/>
    <w:rsid w:val="00296F8C"/>
    <w:rsid w:val="002F65BF"/>
    <w:rsid w:val="00332783"/>
    <w:rsid w:val="00337489"/>
    <w:rsid w:val="00364DFF"/>
    <w:rsid w:val="003D6D8E"/>
    <w:rsid w:val="00437BCF"/>
    <w:rsid w:val="004C52F5"/>
    <w:rsid w:val="004F29C5"/>
    <w:rsid w:val="005072E6"/>
    <w:rsid w:val="005236AF"/>
    <w:rsid w:val="005B2748"/>
    <w:rsid w:val="005E4277"/>
    <w:rsid w:val="00651B8E"/>
    <w:rsid w:val="006775CC"/>
    <w:rsid w:val="00704261"/>
    <w:rsid w:val="00794532"/>
    <w:rsid w:val="007F7D4B"/>
    <w:rsid w:val="008301C7"/>
    <w:rsid w:val="00850085"/>
    <w:rsid w:val="008C241A"/>
    <w:rsid w:val="0097377A"/>
    <w:rsid w:val="009E5B90"/>
    <w:rsid w:val="00A401BC"/>
    <w:rsid w:val="00A633E8"/>
    <w:rsid w:val="00B5433B"/>
    <w:rsid w:val="00BA65E4"/>
    <w:rsid w:val="00BB150F"/>
    <w:rsid w:val="00BF4AF7"/>
    <w:rsid w:val="00C24593"/>
    <w:rsid w:val="00C73858"/>
    <w:rsid w:val="00C9511A"/>
    <w:rsid w:val="00D24324"/>
    <w:rsid w:val="00DB4B80"/>
    <w:rsid w:val="00DF68D9"/>
    <w:rsid w:val="00E01159"/>
    <w:rsid w:val="00E050A1"/>
    <w:rsid w:val="00E76556"/>
    <w:rsid w:val="00E93D77"/>
    <w:rsid w:val="00EC0B5B"/>
    <w:rsid w:val="00EF0997"/>
    <w:rsid w:val="00F02EE9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A92C-55EB-4BC6-8511-8A0988E4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35</cp:revision>
  <cp:lastPrinted>2015-12-31T00:46:00Z</cp:lastPrinted>
  <dcterms:created xsi:type="dcterms:W3CDTF">2015-02-11T03:03:00Z</dcterms:created>
  <dcterms:modified xsi:type="dcterms:W3CDTF">2016-02-14T06:36:00Z</dcterms:modified>
</cp:coreProperties>
</file>