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CC" w:rsidRDefault="006775CC" w:rsidP="001419E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F7D4B" w:rsidRPr="007F7D4B" w:rsidRDefault="007F7D4B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Российская Федерация</w:t>
      </w:r>
    </w:p>
    <w:p w:rsidR="007F7D4B" w:rsidRDefault="007F7D4B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Республика Тыва</w:t>
      </w:r>
    </w:p>
    <w:p w:rsidR="007F7D4B" w:rsidRPr="007F7D4B" w:rsidRDefault="007F7D4B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Пий-Хемский </w:t>
      </w:r>
      <w:r w:rsidRPr="007F7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район</w:t>
      </w:r>
    </w:p>
    <w:p w:rsidR="007F7D4B" w:rsidRDefault="007F7D4B" w:rsidP="007F7D4B">
      <w:pPr>
        <w:pBdr>
          <w:bottom w:val="single" w:sz="12" w:space="1" w:color="auto"/>
        </w:pBd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Хурал представителей </w:t>
      </w:r>
      <w:r w:rsidRPr="007F7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Сушский</w:t>
      </w:r>
      <w:proofErr w:type="spellEnd"/>
    </w:p>
    <w:p w:rsidR="00296F8C" w:rsidRPr="00296F8C" w:rsidRDefault="00296F8C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296F8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Республика Тыва Пий-</w:t>
      </w:r>
      <w:proofErr w:type="spellStart"/>
      <w:r w:rsidRPr="00296F8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Хемский</w:t>
      </w:r>
      <w:proofErr w:type="spellEnd"/>
      <w:r w:rsidRPr="00296F8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proofErr w:type="spellStart"/>
      <w:r w:rsidRPr="00296F8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кожуун</w:t>
      </w:r>
      <w:proofErr w:type="spellEnd"/>
      <w:r w:rsidRPr="00296F8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 </w:t>
      </w:r>
      <w:proofErr w:type="spellStart"/>
      <w:r w:rsidRPr="00296F8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</w:t>
      </w:r>
      <w:proofErr w:type="gramStart"/>
      <w:r w:rsidRPr="00296F8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.С</w:t>
      </w:r>
      <w:proofErr w:type="gramEnd"/>
      <w:r w:rsidRPr="00296F8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уш</w:t>
      </w:r>
      <w:proofErr w:type="spellEnd"/>
      <w:r w:rsidRPr="00296F8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ул. Октябрьская, д.36 тел. 83943521800</w:t>
      </w:r>
    </w:p>
    <w:p w:rsidR="007F7D4B" w:rsidRDefault="007F7D4B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C5" w:rsidRPr="007F7D4B" w:rsidRDefault="004F29C5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D4B" w:rsidRPr="007F7D4B" w:rsidRDefault="007F7D4B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F7D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№ </w:t>
      </w:r>
      <w:r w:rsidR="00F62D3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2</w:t>
      </w:r>
    </w:p>
    <w:p w:rsidR="007F7D4B" w:rsidRPr="007F7D4B" w:rsidRDefault="007F7D4B" w:rsidP="007F7D4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с.</w:t>
      </w:r>
      <w:r w:rsidR="004F29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Суш                                                                                                       </w:t>
      </w:r>
      <w:r w:rsidRPr="007F7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 11.02.2015 г. </w:t>
      </w:r>
    </w:p>
    <w:p w:rsidR="004F29C5" w:rsidRDefault="004F29C5" w:rsidP="004F29C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C5" w:rsidRDefault="004F29C5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F7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Об утверждении </w:t>
      </w:r>
      <w:proofErr w:type="gramStart"/>
      <w:r w:rsidRPr="007F7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перечня автомобильных дорог общег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 пользования местного значения</w:t>
      </w:r>
      <w:r w:rsidRPr="007F7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proofErr w:type="gramEnd"/>
      <w:r w:rsidRPr="007F7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Сушский</w:t>
      </w:r>
      <w:proofErr w:type="spellEnd"/>
    </w:p>
    <w:p w:rsidR="004F29C5" w:rsidRDefault="004F29C5" w:rsidP="004F29C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D4B" w:rsidRPr="007F7D4B" w:rsidRDefault="00296F8C" w:rsidP="00296F8C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7F7D4B" w:rsidRPr="007F7D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  с Федеральными законами  от 6 сентября  2003 года            № 131-ФЗ «Об общих принципах организации местного самоуправления  в Российской Федерации»,  от 8 ноября 2007 года № 257 – ФЗ «Об автомобильных дорогах и о дорожной деятельности в Россий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Федерации», п.5 ч. 1 ст.3 Устава</w:t>
      </w:r>
      <w:r w:rsidR="007F7D4B" w:rsidRPr="007F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4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Сушский</w:t>
      </w:r>
      <w:proofErr w:type="spellEnd"/>
      <w:r w:rsidR="004F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Хурал представителей </w:t>
      </w:r>
      <w:r w:rsidR="007F7D4B" w:rsidRPr="007F7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65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Сушский</w:t>
      </w:r>
      <w:proofErr w:type="spellEnd"/>
      <w:r w:rsidR="0065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D4B" w:rsidRPr="007F7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РЕШИЛ:</w:t>
      </w:r>
      <w:proofErr w:type="gramEnd"/>
    </w:p>
    <w:p w:rsidR="00651B8E" w:rsidRPr="00651B8E" w:rsidRDefault="007F7D4B" w:rsidP="00651B8E">
      <w:pPr>
        <w:pStyle w:val="a4"/>
        <w:numPr>
          <w:ilvl w:val="0"/>
          <w:numId w:val="4"/>
        </w:num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B8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перечень автомобильных  дорог общего пользован</w:t>
      </w:r>
      <w:r w:rsidR="00296F8C" w:rsidRPr="00651B8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местного значения</w:t>
      </w:r>
      <w:r w:rsidRPr="0065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96F8C" w:rsidRPr="0065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651B8E" w:rsidRPr="00651B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Сушский</w:t>
      </w:r>
      <w:proofErr w:type="spellEnd"/>
      <w:r w:rsidR="00651B8E" w:rsidRPr="00651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D4B" w:rsidRPr="00651B8E" w:rsidRDefault="00296F8C" w:rsidP="00651B8E">
      <w:pPr>
        <w:pStyle w:val="a4"/>
        <w:numPr>
          <w:ilvl w:val="0"/>
          <w:numId w:val="4"/>
        </w:num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обнародовать путем вывешивания на стендах</w:t>
      </w:r>
      <w:r w:rsidR="00651B8E" w:rsidRPr="0065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зданий и  на публичных местах.</w:t>
      </w:r>
    </w:p>
    <w:p w:rsidR="00296F8C" w:rsidRDefault="00296F8C" w:rsidP="007F7D4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F29C5" w:rsidRDefault="004F29C5" w:rsidP="007F7D4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F29C5" w:rsidRDefault="004F29C5" w:rsidP="007F7D4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633E8" w:rsidRDefault="00A633E8" w:rsidP="007F7D4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="007F7D4B" w:rsidRPr="007F7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96F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96F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ХП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сельского</w:t>
      </w:r>
      <w:proofErr w:type="gramEnd"/>
    </w:p>
    <w:p w:rsidR="007F7D4B" w:rsidRDefault="00A633E8" w:rsidP="007F7D4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="007F7D4B" w:rsidRPr="007F7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поселения 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Сушский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7F7D4B" w:rsidRPr="007F7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              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Оюн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С.Б.</w:t>
      </w:r>
    </w:p>
    <w:p w:rsidR="00296F8C" w:rsidRDefault="00296F8C" w:rsidP="007F7D4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96F8C" w:rsidRDefault="00296F8C" w:rsidP="007F7D4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96F8C" w:rsidRDefault="00296F8C" w:rsidP="007F7D4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96F8C" w:rsidRDefault="00296F8C" w:rsidP="007F7D4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96F8C" w:rsidRDefault="00296F8C" w:rsidP="007F7D4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96F8C" w:rsidRDefault="00296F8C" w:rsidP="007F7D4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6058F" w:rsidRDefault="0026058F" w:rsidP="007F7D4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6058F" w:rsidRDefault="0026058F" w:rsidP="007F7D4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6058F" w:rsidRDefault="0026058F" w:rsidP="007F7D4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96F8C" w:rsidRPr="007F7D4B" w:rsidRDefault="00296F8C" w:rsidP="007F7D4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5CC" w:rsidRDefault="007F7D4B" w:rsidP="007F7D4B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F7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775CC" w:rsidRDefault="006775CC" w:rsidP="007F7D4B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F7D4B" w:rsidRPr="007F7D4B" w:rsidRDefault="007F7D4B" w:rsidP="007F7D4B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633E8" w:rsidRPr="007F7D4B" w:rsidRDefault="007F7D4B" w:rsidP="00A633E8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A6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Хурала Представителей  </w:t>
      </w:r>
    </w:p>
    <w:p w:rsidR="007F7D4B" w:rsidRPr="007F7D4B" w:rsidRDefault="007F7D4B" w:rsidP="007F7D4B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  поселения</w:t>
      </w:r>
      <w:r w:rsidR="00A6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33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A633E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A633E8">
        <w:rPr>
          <w:rFonts w:ascii="Times New Roman" w:eastAsia="Times New Roman" w:hAnsi="Times New Roman" w:cs="Times New Roman"/>
          <w:sz w:val="24"/>
          <w:szCs w:val="24"/>
          <w:lang w:eastAsia="ru-RU"/>
        </w:rPr>
        <w:t>ушский</w:t>
      </w:r>
      <w:proofErr w:type="spellEnd"/>
    </w:p>
    <w:p w:rsidR="007F7D4B" w:rsidRPr="007F7D4B" w:rsidRDefault="007F7D4B" w:rsidP="007F7D4B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A633E8" w:rsidRPr="00A633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11.02.2015</w:t>
      </w:r>
      <w:r w:rsidRPr="007F7D4B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437B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</w:p>
    <w:p w:rsidR="007F7D4B" w:rsidRPr="007F7D4B" w:rsidRDefault="007F7D4B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F7D4B" w:rsidRPr="007F7D4B" w:rsidRDefault="007F7D4B" w:rsidP="007F7D4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</w:t>
      </w:r>
    </w:p>
    <w:p w:rsidR="00A633E8" w:rsidRDefault="007F7D4B" w:rsidP="007F7D4B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общего  пользования </w:t>
      </w:r>
      <w:r w:rsidR="00A6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  значения </w:t>
      </w:r>
      <w:r w:rsidRPr="007F7D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3E8" w:rsidRDefault="007F7D4B" w:rsidP="007F7D4B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  поселения</w:t>
      </w:r>
      <w:r w:rsidR="00A6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33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A633E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A633E8">
        <w:rPr>
          <w:rFonts w:ascii="Times New Roman" w:eastAsia="Times New Roman" w:hAnsi="Times New Roman" w:cs="Times New Roman"/>
          <w:sz w:val="24"/>
          <w:szCs w:val="24"/>
          <w:lang w:eastAsia="ru-RU"/>
        </w:rPr>
        <w:t>ушский</w:t>
      </w:r>
      <w:proofErr w:type="spellEnd"/>
    </w:p>
    <w:p w:rsidR="00A633E8" w:rsidRDefault="00A633E8" w:rsidP="00A633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653"/>
        <w:gridCol w:w="3405"/>
        <w:gridCol w:w="2208"/>
        <w:gridCol w:w="2948"/>
      </w:tblGrid>
      <w:tr w:rsidR="00A633E8" w:rsidTr="00285E35">
        <w:tc>
          <w:tcPr>
            <w:tcW w:w="250" w:type="dxa"/>
          </w:tcPr>
          <w:p w:rsidR="00651B8E" w:rsidRDefault="00651B8E" w:rsidP="00A63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E8" w:rsidRDefault="00A633E8" w:rsidP="00A63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633E8" w:rsidRDefault="00A633E8" w:rsidP="00A63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78" w:type="dxa"/>
          </w:tcPr>
          <w:p w:rsidR="00A633E8" w:rsidRDefault="00A633E8" w:rsidP="00A63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E8" w:rsidRDefault="00A633E8" w:rsidP="00A63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633E8" w:rsidRDefault="00A633E8" w:rsidP="00A63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дорог</w:t>
            </w:r>
          </w:p>
          <w:p w:rsidR="00651B8E" w:rsidRDefault="00651B8E" w:rsidP="00A63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</w:tcPr>
          <w:p w:rsidR="00A633E8" w:rsidRDefault="00A633E8" w:rsidP="00A63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E8" w:rsidRDefault="00A633E8" w:rsidP="00A63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дорог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135" w:type="dxa"/>
          </w:tcPr>
          <w:p w:rsidR="00A633E8" w:rsidRDefault="00A633E8" w:rsidP="00A63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E8" w:rsidRDefault="00A633E8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покрытия</w:t>
            </w:r>
          </w:p>
        </w:tc>
      </w:tr>
      <w:tr w:rsidR="00A633E8" w:rsidTr="00285E35">
        <w:tc>
          <w:tcPr>
            <w:tcW w:w="250" w:type="dxa"/>
          </w:tcPr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E8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51B8E" w:rsidRP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E8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 w:rsidR="00A6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</w:p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</w:tcPr>
          <w:p w:rsidR="00A633E8" w:rsidRDefault="00A633E8" w:rsidP="00A63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B8E" w:rsidRDefault="00651B8E" w:rsidP="00A63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3135" w:type="dxa"/>
          </w:tcPr>
          <w:p w:rsidR="00A633E8" w:rsidRDefault="00651B8E" w:rsidP="00651B8E">
            <w:pPr>
              <w:tabs>
                <w:tab w:val="left" w:pos="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51B8E" w:rsidRDefault="00651B8E" w:rsidP="00651B8E">
            <w:pPr>
              <w:tabs>
                <w:tab w:val="left" w:pos="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</w:t>
            </w:r>
          </w:p>
        </w:tc>
      </w:tr>
      <w:tr w:rsidR="00651B8E" w:rsidTr="00285E35">
        <w:tc>
          <w:tcPr>
            <w:tcW w:w="250" w:type="dxa"/>
          </w:tcPr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Зеленая</w:t>
            </w:r>
          </w:p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</w:tcPr>
          <w:p w:rsidR="00651B8E" w:rsidRDefault="00651B8E" w:rsidP="00A63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B8E" w:rsidRDefault="00651B8E" w:rsidP="00A63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3135" w:type="dxa"/>
          </w:tcPr>
          <w:p w:rsidR="00651B8E" w:rsidRDefault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B8E" w:rsidRDefault="00651B8E">
            <w:r w:rsidRPr="00FE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</w:t>
            </w:r>
          </w:p>
        </w:tc>
      </w:tr>
      <w:tr w:rsidR="00651B8E" w:rsidTr="00285E35">
        <w:tc>
          <w:tcPr>
            <w:tcW w:w="250" w:type="dxa"/>
          </w:tcPr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Новая</w:t>
            </w:r>
          </w:p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</w:tcPr>
          <w:p w:rsidR="00651B8E" w:rsidRDefault="00651B8E" w:rsidP="00A633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B8E" w:rsidRDefault="00651B8E" w:rsidP="00A633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355</w:t>
            </w:r>
          </w:p>
        </w:tc>
        <w:tc>
          <w:tcPr>
            <w:tcW w:w="3135" w:type="dxa"/>
          </w:tcPr>
          <w:p w:rsidR="00651B8E" w:rsidRDefault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B8E" w:rsidRDefault="00651B8E">
            <w:r w:rsidRPr="00FE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</w:t>
            </w:r>
          </w:p>
        </w:tc>
      </w:tr>
      <w:tr w:rsidR="00651B8E" w:rsidTr="00285E35">
        <w:tc>
          <w:tcPr>
            <w:tcW w:w="250" w:type="dxa"/>
          </w:tcPr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Почтовый</w:t>
            </w:r>
          </w:p>
          <w:p w:rsidR="00651B8E" w:rsidRDefault="00651B8E" w:rsidP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</w:tcPr>
          <w:p w:rsidR="00651B8E" w:rsidRDefault="00651B8E" w:rsidP="00A633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B8E" w:rsidRDefault="00651B8E" w:rsidP="00A633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196</w:t>
            </w:r>
          </w:p>
        </w:tc>
        <w:tc>
          <w:tcPr>
            <w:tcW w:w="3135" w:type="dxa"/>
          </w:tcPr>
          <w:p w:rsidR="00651B8E" w:rsidRDefault="00651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B8E" w:rsidRDefault="00651B8E">
            <w:r w:rsidRPr="00FE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</w:t>
            </w:r>
          </w:p>
        </w:tc>
      </w:tr>
    </w:tbl>
    <w:p w:rsidR="007F7D4B" w:rsidRDefault="007F7D4B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24" w:rsidRDefault="00D24324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8F" w:rsidRDefault="0026058F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8F" w:rsidRDefault="0026058F" w:rsidP="004F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6058F" w:rsidSect="006775CC">
      <w:footerReference w:type="default" r:id="rId9"/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F7" w:rsidRDefault="00BF4AF7" w:rsidP="004C52F5">
      <w:pPr>
        <w:spacing w:after="0" w:line="240" w:lineRule="auto"/>
      </w:pPr>
      <w:r>
        <w:separator/>
      </w:r>
    </w:p>
  </w:endnote>
  <w:endnote w:type="continuationSeparator" w:id="0">
    <w:p w:rsidR="00BF4AF7" w:rsidRDefault="00BF4AF7" w:rsidP="004C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90" w:rsidRDefault="009E5B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F7" w:rsidRDefault="00BF4AF7" w:rsidP="004C52F5">
      <w:pPr>
        <w:spacing w:after="0" w:line="240" w:lineRule="auto"/>
      </w:pPr>
      <w:r>
        <w:separator/>
      </w:r>
    </w:p>
  </w:footnote>
  <w:footnote w:type="continuationSeparator" w:id="0">
    <w:p w:rsidR="00BF4AF7" w:rsidRDefault="00BF4AF7" w:rsidP="004C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34B6036"/>
    <w:multiLevelType w:val="hybridMultilevel"/>
    <w:tmpl w:val="803C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C4305"/>
    <w:multiLevelType w:val="multilevel"/>
    <w:tmpl w:val="BC105AB6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C459B"/>
    <w:multiLevelType w:val="hybridMultilevel"/>
    <w:tmpl w:val="B4B4F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A38BA"/>
    <w:multiLevelType w:val="hybridMultilevel"/>
    <w:tmpl w:val="BE8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51398"/>
    <w:multiLevelType w:val="hybridMultilevel"/>
    <w:tmpl w:val="716C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1189C"/>
    <w:multiLevelType w:val="multilevel"/>
    <w:tmpl w:val="B5D09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DB6EE4"/>
    <w:multiLevelType w:val="multilevel"/>
    <w:tmpl w:val="EEE2D586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1B0A50"/>
    <w:multiLevelType w:val="hybridMultilevel"/>
    <w:tmpl w:val="CC34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C0324"/>
    <w:multiLevelType w:val="multilevel"/>
    <w:tmpl w:val="5E8C7C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F97934"/>
    <w:multiLevelType w:val="hybridMultilevel"/>
    <w:tmpl w:val="C7C6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F2585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2018F"/>
    <w:multiLevelType w:val="hybridMultilevel"/>
    <w:tmpl w:val="8B26CE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72494"/>
    <w:multiLevelType w:val="multilevel"/>
    <w:tmpl w:val="10141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E94BBF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A39E9"/>
    <w:multiLevelType w:val="multilevel"/>
    <w:tmpl w:val="B3ECE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6E2DE3"/>
    <w:multiLevelType w:val="hybridMultilevel"/>
    <w:tmpl w:val="DA94019A"/>
    <w:lvl w:ilvl="0" w:tplc="BB4AA9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934B2"/>
    <w:multiLevelType w:val="hybridMultilevel"/>
    <w:tmpl w:val="5EDA6018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D54ACD"/>
    <w:multiLevelType w:val="hybridMultilevel"/>
    <w:tmpl w:val="FF10A93E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D00EB"/>
    <w:multiLevelType w:val="hybridMultilevel"/>
    <w:tmpl w:val="187E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224B0"/>
    <w:multiLevelType w:val="hybridMultilevel"/>
    <w:tmpl w:val="4988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945D2"/>
    <w:multiLevelType w:val="multilevel"/>
    <w:tmpl w:val="76F8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6D71A9"/>
    <w:multiLevelType w:val="hybridMultilevel"/>
    <w:tmpl w:val="CA66521E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233E15"/>
    <w:multiLevelType w:val="multilevel"/>
    <w:tmpl w:val="D50A6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307CC9"/>
    <w:multiLevelType w:val="hybridMultilevel"/>
    <w:tmpl w:val="D25A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D273C"/>
    <w:multiLevelType w:val="hybridMultilevel"/>
    <w:tmpl w:val="C28C1F82"/>
    <w:lvl w:ilvl="0" w:tplc="90BCEC52">
      <w:start w:val="1"/>
      <w:numFmt w:val="decimal"/>
      <w:lvlText w:val="%1."/>
      <w:lvlJc w:val="left"/>
      <w:pPr>
        <w:ind w:left="3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0" w:hanging="360"/>
      </w:pPr>
    </w:lvl>
    <w:lvl w:ilvl="2" w:tplc="0419001B" w:tentative="1">
      <w:start w:val="1"/>
      <w:numFmt w:val="lowerRoman"/>
      <w:lvlText w:val="%3."/>
      <w:lvlJc w:val="right"/>
      <w:pPr>
        <w:ind w:left="5360" w:hanging="180"/>
      </w:pPr>
    </w:lvl>
    <w:lvl w:ilvl="3" w:tplc="0419000F" w:tentative="1">
      <w:start w:val="1"/>
      <w:numFmt w:val="decimal"/>
      <w:lvlText w:val="%4."/>
      <w:lvlJc w:val="left"/>
      <w:pPr>
        <w:ind w:left="6080" w:hanging="360"/>
      </w:pPr>
    </w:lvl>
    <w:lvl w:ilvl="4" w:tplc="04190019" w:tentative="1">
      <w:start w:val="1"/>
      <w:numFmt w:val="lowerLetter"/>
      <w:lvlText w:val="%5."/>
      <w:lvlJc w:val="left"/>
      <w:pPr>
        <w:ind w:left="6800" w:hanging="360"/>
      </w:pPr>
    </w:lvl>
    <w:lvl w:ilvl="5" w:tplc="0419001B" w:tentative="1">
      <w:start w:val="1"/>
      <w:numFmt w:val="lowerRoman"/>
      <w:lvlText w:val="%6."/>
      <w:lvlJc w:val="right"/>
      <w:pPr>
        <w:ind w:left="7520" w:hanging="180"/>
      </w:pPr>
    </w:lvl>
    <w:lvl w:ilvl="6" w:tplc="0419000F" w:tentative="1">
      <w:start w:val="1"/>
      <w:numFmt w:val="decimal"/>
      <w:lvlText w:val="%7."/>
      <w:lvlJc w:val="left"/>
      <w:pPr>
        <w:ind w:left="8240" w:hanging="360"/>
      </w:pPr>
    </w:lvl>
    <w:lvl w:ilvl="7" w:tplc="04190019" w:tentative="1">
      <w:start w:val="1"/>
      <w:numFmt w:val="lowerLetter"/>
      <w:lvlText w:val="%8."/>
      <w:lvlJc w:val="left"/>
      <w:pPr>
        <w:ind w:left="8960" w:hanging="360"/>
      </w:pPr>
    </w:lvl>
    <w:lvl w:ilvl="8" w:tplc="041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30">
    <w:nsid w:val="7B622056"/>
    <w:multiLevelType w:val="multilevel"/>
    <w:tmpl w:val="8A32465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C43BC6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F7384"/>
    <w:multiLevelType w:val="hybridMultilevel"/>
    <w:tmpl w:val="20D0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8"/>
  </w:num>
  <w:num w:numId="8">
    <w:abstractNumId w:val="23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20"/>
  </w:num>
  <w:num w:numId="16">
    <w:abstractNumId w:val="18"/>
  </w:num>
  <w:num w:numId="17">
    <w:abstractNumId w:val="1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6"/>
  </w:num>
  <w:num w:numId="21">
    <w:abstractNumId w:val="31"/>
  </w:num>
  <w:num w:numId="22">
    <w:abstractNumId w:val="11"/>
  </w:num>
  <w:num w:numId="23">
    <w:abstractNumId w:val="6"/>
  </w:num>
  <w:num w:numId="24">
    <w:abstractNumId w:val="10"/>
  </w:num>
  <w:num w:numId="25">
    <w:abstractNumId w:val="32"/>
  </w:num>
  <w:num w:numId="26">
    <w:abstractNumId w:val="13"/>
  </w:num>
  <w:num w:numId="27">
    <w:abstractNumId w:val="27"/>
  </w:num>
  <w:num w:numId="28">
    <w:abstractNumId w:val="30"/>
  </w:num>
  <w:num w:numId="29">
    <w:abstractNumId w:val="29"/>
  </w:num>
  <w:num w:numId="30">
    <w:abstractNumId w:val="7"/>
  </w:num>
  <w:num w:numId="31">
    <w:abstractNumId w:val="8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77"/>
    <w:rsid w:val="00066690"/>
    <w:rsid w:val="000C16DB"/>
    <w:rsid w:val="000C5E72"/>
    <w:rsid w:val="001419E6"/>
    <w:rsid w:val="001A213F"/>
    <w:rsid w:val="001C2A0E"/>
    <w:rsid w:val="0026058F"/>
    <w:rsid w:val="00285E35"/>
    <w:rsid w:val="00293FC2"/>
    <w:rsid w:val="00296F8C"/>
    <w:rsid w:val="002F65BF"/>
    <w:rsid w:val="00332783"/>
    <w:rsid w:val="00337489"/>
    <w:rsid w:val="003D6D8E"/>
    <w:rsid w:val="00437BCF"/>
    <w:rsid w:val="004C52F5"/>
    <w:rsid w:val="004F29C5"/>
    <w:rsid w:val="005072E6"/>
    <w:rsid w:val="005236AF"/>
    <w:rsid w:val="005B2748"/>
    <w:rsid w:val="005E4277"/>
    <w:rsid w:val="00651B8E"/>
    <w:rsid w:val="006775CC"/>
    <w:rsid w:val="00704261"/>
    <w:rsid w:val="007F7D4B"/>
    <w:rsid w:val="008301C7"/>
    <w:rsid w:val="00850085"/>
    <w:rsid w:val="008C241A"/>
    <w:rsid w:val="0097377A"/>
    <w:rsid w:val="009E5B90"/>
    <w:rsid w:val="00A401BC"/>
    <w:rsid w:val="00A633E8"/>
    <w:rsid w:val="00B5433B"/>
    <w:rsid w:val="00BA65E4"/>
    <w:rsid w:val="00BB150F"/>
    <w:rsid w:val="00BF4AF7"/>
    <w:rsid w:val="00C24593"/>
    <w:rsid w:val="00C73858"/>
    <w:rsid w:val="00C9511A"/>
    <w:rsid w:val="00D24324"/>
    <w:rsid w:val="00DB4B80"/>
    <w:rsid w:val="00DF68D9"/>
    <w:rsid w:val="00E01159"/>
    <w:rsid w:val="00E050A1"/>
    <w:rsid w:val="00E76556"/>
    <w:rsid w:val="00E93D77"/>
    <w:rsid w:val="00EC0B5B"/>
    <w:rsid w:val="00EF0997"/>
    <w:rsid w:val="00F02EE9"/>
    <w:rsid w:val="00F6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8"/>
    <w:pPr>
      <w:ind w:left="720"/>
      <w:contextualSpacing/>
    </w:pPr>
  </w:style>
  <w:style w:type="paragraph" w:styleId="a5">
    <w:name w:val="No Spacing"/>
    <w:uiPriority w:val="1"/>
    <w:qFormat/>
    <w:rsid w:val="00D24324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93F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3FC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3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C52F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52F5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4135pt3pt">
    <w:name w:val="Основной текст (4) + 13;5 pt;Интервал 3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4C5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6"/>
    <w:rsid w:val="004C52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4C52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4C52F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F5"/>
  </w:style>
  <w:style w:type="paragraph" w:styleId="ab">
    <w:name w:val="footer"/>
    <w:basedOn w:val="a"/>
    <w:link w:val="ac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F5"/>
  </w:style>
  <w:style w:type="character" w:customStyle="1" w:styleId="2pt">
    <w:name w:val="Основной текст + Интервал 2 pt"/>
    <w:basedOn w:val="a6"/>
    <w:rsid w:val="000C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16DB"/>
    <w:rPr>
      <w:rFonts w:ascii="FrankRuehl" w:eastAsia="FrankRuehl" w:hAnsi="FrankRuehl" w:cs="FrankRueh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6DB"/>
    <w:pPr>
      <w:widowControl w:val="0"/>
      <w:shd w:val="clear" w:color="auto" w:fill="FFFFFF"/>
      <w:spacing w:before="300" w:after="0"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30">
    <w:name w:val="Основной текст (3)"/>
    <w:basedOn w:val="a"/>
    <w:link w:val="3"/>
    <w:rsid w:val="000C1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Candara9pt0pt">
    <w:name w:val="Основной текст (2) + Candara;9 pt;Полужирный;Интервал 0 pt"/>
    <w:basedOn w:val="2"/>
    <w:rsid w:val="001A213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9pt0pt">
    <w:name w:val="Основной текст + Century Gothic;9 pt;Курсив;Интервал 0 pt"/>
    <w:basedOn w:val="a6"/>
    <w:rsid w:val="001A21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21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character" w:customStyle="1" w:styleId="8pt0pt">
    <w:name w:val="Основной текст + 8 pt;Интервал 0 pt"/>
    <w:basedOn w:val="a0"/>
    <w:rsid w:val="0067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8"/>
    <w:pPr>
      <w:ind w:left="720"/>
      <w:contextualSpacing/>
    </w:pPr>
  </w:style>
  <w:style w:type="paragraph" w:styleId="a5">
    <w:name w:val="No Spacing"/>
    <w:uiPriority w:val="1"/>
    <w:qFormat/>
    <w:rsid w:val="00D24324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93F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3FC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3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C52F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52F5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4135pt3pt">
    <w:name w:val="Основной текст (4) + 13;5 pt;Интервал 3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4C5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6"/>
    <w:rsid w:val="004C52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4C52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4C52F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F5"/>
  </w:style>
  <w:style w:type="paragraph" w:styleId="ab">
    <w:name w:val="footer"/>
    <w:basedOn w:val="a"/>
    <w:link w:val="ac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F5"/>
  </w:style>
  <w:style w:type="character" w:customStyle="1" w:styleId="2pt">
    <w:name w:val="Основной текст + Интервал 2 pt"/>
    <w:basedOn w:val="a6"/>
    <w:rsid w:val="000C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16DB"/>
    <w:rPr>
      <w:rFonts w:ascii="FrankRuehl" w:eastAsia="FrankRuehl" w:hAnsi="FrankRuehl" w:cs="FrankRueh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6DB"/>
    <w:pPr>
      <w:widowControl w:val="0"/>
      <w:shd w:val="clear" w:color="auto" w:fill="FFFFFF"/>
      <w:spacing w:before="300" w:after="0"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30">
    <w:name w:val="Основной текст (3)"/>
    <w:basedOn w:val="a"/>
    <w:link w:val="3"/>
    <w:rsid w:val="000C1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Candara9pt0pt">
    <w:name w:val="Основной текст (2) + Candara;9 pt;Полужирный;Интервал 0 pt"/>
    <w:basedOn w:val="2"/>
    <w:rsid w:val="001A213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9pt0pt">
    <w:name w:val="Основной текст + Century Gothic;9 pt;Курсив;Интервал 0 pt"/>
    <w:basedOn w:val="a6"/>
    <w:rsid w:val="001A21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21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character" w:customStyle="1" w:styleId="8pt0pt">
    <w:name w:val="Основной текст + 8 pt;Интервал 0 pt"/>
    <w:basedOn w:val="a0"/>
    <w:rsid w:val="0067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5172-A7BB-48D8-A564-79037F16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Вен</cp:lastModifiedBy>
  <cp:revision>34</cp:revision>
  <cp:lastPrinted>2015-12-31T00:46:00Z</cp:lastPrinted>
  <dcterms:created xsi:type="dcterms:W3CDTF">2015-02-11T03:03:00Z</dcterms:created>
  <dcterms:modified xsi:type="dcterms:W3CDTF">2016-02-14T06:15:00Z</dcterms:modified>
</cp:coreProperties>
</file>