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4B" w:rsidRDefault="00E2264B" w:rsidP="00E8619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>РЕСПУБЛИКА ТЫВА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 xml:space="preserve">ПИЙ-ХЕМСКИЙ КОЖУУН 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</w:rPr>
        <w:t>ХУРАЛ ПРЕДСТАВИТЕЛЕЙ СЕЛЬСКОГО ПОСЕЛЕНИЯ</w:t>
      </w:r>
    </w:p>
    <w:p w:rsidR="002364BC" w:rsidRPr="002364BC" w:rsidRDefault="002364BC" w:rsidP="002364B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364BC">
        <w:rPr>
          <w:rFonts w:ascii="Times New Roman" w:hAnsi="Times New Roman" w:cs="Times New Roman"/>
        </w:rPr>
        <w:t>___________________</w:t>
      </w:r>
      <w:r w:rsidRPr="002364BC">
        <w:rPr>
          <w:rFonts w:ascii="Times New Roman" w:hAnsi="Times New Roman" w:cs="Times New Roman"/>
          <w:u w:val="single"/>
        </w:rPr>
        <w:t>СУМОН СУШСКИЙ_________________________</w:t>
      </w:r>
    </w:p>
    <w:p w:rsidR="002364BC" w:rsidRPr="002364BC" w:rsidRDefault="002364BC" w:rsidP="002364BC">
      <w:pPr>
        <w:jc w:val="center"/>
        <w:rPr>
          <w:rFonts w:ascii="Times New Roman" w:hAnsi="Times New Roman" w:cs="Times New Roman"/>
          <w:sz w:val="16"/>
          <w:szCs w:val="16"/>
        </w:rPr>
      </w:pPr>
      <w:r w:rsidRPr="002364BC">
        <w:rPr>
          <w:rFonts w:ascii="Times New Roman" w:hAnsi="Times New Roman" w:cs="Times New Roman"/>
          <w:sz w:val="16"/>
          <w:szCs w:val="16"/>
        </w:rPr>
        <w:t>668515, Республика Тыва, Пий-</w:t>
      </w:r>
      <w:proofErr w:type="spellStart"/>
      <w:r w:rsidRPr="002364BC">
        <w:rPr>
          <w:rFonts w:ascii="Times New Roman" w:hAnsi="Times New Roman" w:cs="Times New Roman"/>
          <w:sz w:val="16"/>
          <w:szCs w:val="16"/>
        </w:rPr>
        <w:t>Хемский</w:t>
      </w:r>
      <w:proofErr w:type="spellEnd"/>
      <w:r w:rsidRPr="002364B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2364BC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2364BC">
        <w:rPr>
          <w:rFonts w:ascii="Times New Roman" w:hAnsi="Times New Roman" w:cs="Times New Roman"/>
          <w:sz w:val="16"/>
          <w:szCs w:val="16"/>
        </w:rPr>
        <w:t>, с. Суш, ул. Октябрьская , 36</w:t>
      </w:r>
    </w:p>
    <w:p w:rsidR="002364BC" w:rsidRPr="002364BC" w:rsidRDefault="002364BC" w:rsidP="002364BC">
      <w:pPr>
        <w:shd w:val="clear" w:color="auto" w:fill="FFFFFF"/>
        <w:tabs>
          <w:tab w:val="left" w:leader="underscore" w:pos="7123"/>
        </w:tabs>
        <w:spacing w:line="322" w:lineRule="exact"/>
        <w:ind w:right="14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64BC" w:rsidRPr="002364BC" w:rsidRDefault="002364BC" w:rsidP="002364BC">
      <w:pPr>
        <w:shd w:val="clear" w:color="auto" w:fill="FFFFFF"/>
        <w:tabs>
          <w:tab w:val="left" w:leader="underscore" w:pos="7123"/>
        </w:tabs>
        <w:spacing w:line="322" w:lineRule="exact"/>
        <w:ind w:left="1478" w:right="1435"/>
        <w:jc w:val="center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2364BC" w:rsidRPr="002364BC" w:rsidRDefault="002364BC" w:rsidP="002364BC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left="1171"/>
        <w:jc w:val="both"/>
        <w:rPr>
          <w:rFonts w:ascii="Times New Roman" w:hAnsi="Times New Roman" w:cs="Times New Roman"/>
        </w:rPr>
      </w:pPr>
      <w:r w:rsidRPr="00236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«10» декабря  2015</w:t>
      </w:r>
      <w:r w:rsidRPr="002364B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                                                                           </w:t>
      </w:r>
      <w:r w:rsidRPr="00236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№18 </w:t>
      </w:r>
    </w:p>
    <w:p w:rsidR="002364BC" w:rsidRPr="002364BC" w:rsidRDefault="002364BC" w:rsidP="002364BC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О  бюджете сельского поселения «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Суш»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 на 2016 год </w:t>
      </w:r>
    </w:p>
    <w:p w:rsidR="002364BC" w:rsidRPr="002364BC" w:rsidRDefault="002364BC" w:rsidP="002364BC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сельского поселения «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Тыва» (далее – местный бюджет) на 2016 год</w:t>
      </w:r>
    </w:p>
    <w:p w:rsidR="002364BC" w:rsidRPr="002364BC" w:rsidRDefault="002364BC" w:rsidP="002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1) общий объем доходов местного бюджета составляет в сумме 1641 тыс.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64BC" w:rsidRPr="002364BC" w:rsidRDefault="002364BC" w:rsidP="002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1646,8  </w:t>
      </w:r>
      <w:proofErr w:type="spellStart"/>
      <w:proofErr w:type="gramStart"/>
      <w:r w:rsidRPr="002364B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64BC" w:rsidRPr="002364BC" w:rsidRDefault="002364BC" w:rsidP="002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3) дефицит местного бюджета составляет 5,8 </w:t>
      </w:r>
      <w:proofErr w:type="spellStart"/>
      <w:proofErr w:type="gramStart"/>
      <w:r w:rsidRPr="002364B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2364B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364BC" w:rsidRPr="002364BC" w:rsidRDefault="002364BC" w:rsidP="002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2. Утвердить источники внутреннего финансирования дефицита бюджета сельского поселения «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Тыва» на 2016 год согласно приложению 1 к настоящему Решению. 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6. Утвердить нормативы распределения доходов в бюджет сельского поселения «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Тыва» на 2016 год согласно приложению 2 к настоящему Решению.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7. Утвердить поступления доходов в бюджет сельского поселения «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Тыва» на 2016 год согласно приложению 3 к настоящему Решению.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8.Утвердить перечень главных администраторов доходов бюджета сельского поселения «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Суш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Тыва» на 2015 год согласно приложению 4 к настоящему Решению </w:t>
      </w:r>
    </w:p>
    <w:p w:rsid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364BC">
        <w:rPr>
          <w:rFonts w:ascii="Times New Roman" w:hAnsi="Times New Roman" w:cs="Times New Roman"/>
          <w:sz w:val="28"/>
          <w:szCs w:val="28"/>
        </w:rPr>
        <w:t>В случае изменения в 2016 году состава и (или) функций главных администраторов доходов местного бюджета или главных администраторов источников финансирования дефицита бюджета  администрация сельского поселения  вправе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дефицита местного бюджета с последующим внесением изменений в настоящее Решение.</w:t>
      </w:r>
      <w:proofErr w:type="gramEnd"/>
    </w:p>
    <w:p w:rsidR="006D1903" w:rsidRPr="006D1903" w:rsidRDefault="006D1903" w:rsidP="006D1903">
      <w:pPr>
        <w:spacing w:after="0" w:line="285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случае</w:t>
      </w:r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изменения </w:t>
      </w:r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2016 году </w:t>
      </w:r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состава и (или) функций главных администраторов доходов бюджета, а также изменения принципов назначения и </w:t>
      </w:r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присвоения структуры кодов классификации доходов 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финансового органа без внесения изменений в закон</w:t>
      </w:r>
      <w:proofErr w:type="gramEnd"/>
      <w:r w:rsidRPr="006D1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(решение) о бюджете.</w:t>
      </w:r>
      <w:bookmarkStart w:id="0" w:name="_GoBack"/>
      <w:bookmarkEnd w:id="0"/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10.Остатки средств на счетах территориальных органов Федерального казначейства, </w:t>
      </w:r>
      <w:proofErr w:type="gramStart"/>
      <w:r w:rsidRPr="002364BC">
        <w:rPr>
          <w:rFonts w:ascii="Times New Roman" w:hAnsi="Times New Roman" w:cs="Times New Roman"/>
          <w:sz w:val="28"/>
          <w:szCs w:val="28"/>
        </w:rPr>
        <w:t>на которых отражаются операции со средствами, полученными муниципальными казенными учреждениями, а также муниципальными бюджетными учреждениями, в отношении</w:t>
      </w:r>
      <w:r w:rsidRPr="002364BC">
        <w:rPr>
          <w:rFonts w:ascii="Times New Roman" w:hAnsi="Times New Roman" w:cs="Times New Roman"/>
          <w:sz w:val="26"/>
          <w:szCs w:val="26"/>
        </w:rPr>
        <w:t xml:space="preserve"> </w:t>
      </w:r>
      <w:r w:rsidRPr="002364BC">
        <w:rPr>
          <w:rFonts w:ascii="Times New Roman" w:hAnsi="Times New Roman" w:cs="Times New Roman"/>
          <w:sz w:val="28"/>
          <w:szCs w:val="28"/>
        </w:rPr>
        <w:t>которых в 2016 году не было принято решение о предоставлении им субсидий из местного бюджета в соответствии со статьёй 78 Бюджетного кодекса Российской Федерации, от приносящей доход деятельности, перечисляются с учетом следующих особенностей:</w:t>
      </w:r>
      <w:proofErr w:type="gramEnd"/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1) остатки средств, полученных муниципальными казенными учреждениями от приносящей доход деятельности, подлежат перечислению в доход местного бюджета;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4BC">
        <w:rPr>
          <w:rFonts w:ascii="Times New Roman" w:hAnsi="Times New Roman" w:cs="Times New Roman"/>
          <w:sz w:val="28"/>
          <w:szCs w:val="28"/>
        </w:rPr>
        <w:t>2)остатки средств, полученных муниципальными бюджетными учреждениями, в отношении которых в 2015 году не было принято решение о предоставлении им субсидии из местного бюджета в соответствии со статьёй 78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соответствующим автономным учреждениям на счета, на которых в соответствии с</w:t>
      </w:r>
      <w:proofErr w:type="gramEnd"/>
      <w:r w:rsidRPr="002364B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отражаются операции со средствами муниципальных и автоном</w:t>
      </w:r>
      <w:r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2364BC" w:rsidRPr="002364BC" w:rsidRDefault="002364BC" w:rsidP="002364BC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364BC">
        <w:rPr>
          <w:rFonts w:ascii="Times New Roman" w:hAnsi="Times New Roman" w:cs="Times New Roman"/>
          <w:sz w:val="28"/>
          <w:szCs w:val="28"/>
        </w:rPr>
        <w:t>После осуществления операци</w:t>
      </w:r>
      <w:r w:rsidR="00411EE1">
        <w:rPr>
          <w:rFonts w:ascii="Times New Roman" w:hAnsi="Times New Roman" w:cs="Times New Roman"/>
          <w:sz w:val="28"/>
          <w:szCs w:val="28"/>
        </w:rPr>
        <w:t>и, указанной в части 1 пункта 10</w:t>
      </w:r>
      <w:r w:rsidRPr="002364BC">
        <w:rPr>
          <w:rFonts w:ascii="Times New Roman" w:hAnsi="Times New Roman" w:cs="Times New Roman"/>
          <w:sz w:val="28"/>
          <w:szCs w:val="28"/>
        </w:rPr>
        <w:t>, счета, на которых отражались операции со средствами, полученными муниципальными казенными учреждениями, а</w:t>
      </w:r>
      <w:r w:rsidRPr="002364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64BC">
        <w:rPr>
          <w:rFonts w:ascii="Times New Roman" w:hAnsi="Times New Roman" w:cs="Times New Roman"/>
          <w:sz w:val="28"/>
          <w:szCs w:val="28"/>
        </w:rPr>
        <w:t>также муниципальными бюджетными учреждениями, в отношении которых в 2015 году не было принято решение о предоставлении им субсидии из  местного бюджета в соответствии со статьей 78</w:t>
      </w:r>
      <w:r w:rsidRPr="002364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364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от приносящей доход деятельности закрываются.</w:t>
      </w:r>
      <w:proofErr w:type="gramEnd"/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12. Утвердить функциональную структуру расходов на 2016 год по разделам и подразделам, целевым статьям и видам расходов согласно приложению 5 к на</w:t>
      </w:r>
      <w:r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13. Утвердить ведомственную структуру расходов на 2016 год по разделам и подразделам, целевым статьям и видам расходов согласно приложению 6 к на</w:t>
      </w:r>
      <w:r>
        <w:rPr>
          <w:rFonts w:ascii="Times New Roman" w:hAnsi="Times New Roman" w:cs="Times New Roman"/>
          <w:sz w:val="28"/>
          <w:szCs w:val="28"/>
        </w:rPr>
        <w:t xml:space="preserve">стоящему Решению.  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14. Утвердить общий объем бюджетных ассигнований на исполнение публичных нормативных обязательств на 2015 год в сумме 1641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4BC" w:rsidRPr="002364BC" w:rsidRDefault="002364BC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15.Администрация 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аппарата и работников учреждений и организаций бюджетной сферы.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16. Администрации 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Пий_Хемского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 предоставляется право требования от имени председателя сельского поселения возврата задолженности юридических лиц, физических лиц и муниципальных образований по денежным обязательствам.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4BC">
        <w:rPr>
          <w:rFonts w:ascii="Times New Roman" w:hAnsi="Times New Roman" w:cs="Times New Roman"/>
          <w:sz w:val="28"/>
          <w:szCs w:val="28"/>
        </w:rPr>
        <w:t xml:space="preserve">17.Администрация 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Пий_хемского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местный бюджет  против сумм, установленных пунктами 1 и 2 настоящего Решения, привлекать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BC" w:rsidRPr="002364BC" w:rsidRDefault="002364BC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18. При дополнительном увеличении </w:t>
      </w:r>
      <w:proofErr w:type="gramStart"/>
      <w:r w:rsidRPr="002364BC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364BC">
        <w:rPr>
          <w:rFonts w:ascii="Times New Roman" w:hAnsi="Times New Roman" w:cs="Times New Roman"/>
          <w:sz w:val="28"/>
          <w:szCs w:val="28"/>
        </w:rPr>
        <w:t xml:space="preserve"> работникам органов государственной власти Республики Тыва и организаций, финансируемых из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бюджета, разрешить Администрации 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Республики Тыва принимать соответствующие решения в отношении работников органов местного самоуправления  и организаций, финансируемых из местного бюджета, в случае изыскания источников финансирования указанных расходов.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19. </w:t>
      </w:r>
      <w:r w:rsidRPr="002364BC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Решение на информационных стендах.</w:t>
      </w:r>
    </w:p>
    <w:p w:rsidR="002364BC" w:rsidRPr="002364BC" w:rsidRDefault="002364BC" w:rsidP="0023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20. Настоящее решение вступает в силу с 1 января 2016 года.</w:t>
      </w:r>
    </w:p>
    <w:p w:rsidR="002364BC" w:rsidRPr="002364BC" w:rsidRDefault="002364BC" w:rsidP="00236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364BC" w:rsidRPr="002364BC" w:rsidRDefault="002364BC" w:rsidP="002364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364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                                  Кара-</w:t>
      </w:r>
      <w:proofErr w:type="spellStart"/>
      <w:r w:rsidRPr="002364BC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2364B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60"/>
        <w:gridCol w:w="816"/>
        <w:gridCol w:w="1006"/>
        <w:gridCol w:w="3955"/>
        <w:gridCol w:w="1417"/>
      </w:tblGrid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364BC" w:rsidRPr="002364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2364BC"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Суш" Пий-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r w:rsidR="009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ублики Тыва №18  от10.12.2015  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сельского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Суш"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год</w:t>
            </w:r>
          </w:p>
        </w:tc>
      </w:tr>
      <w:tr w:rsidR="002364BC" w:rsidRPr="002364BC" w:rsidTr="0094648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BC" w:rsidRPr="002364BC" w:rsidTr="00946484">
        <w:trPr>
          <w:trHeight w:val="99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умон</w:t>
            </w:r>
            <w:proofErr w:type="spellEnd"/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Суш" на 2016 год</w:t>
            </w: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2016год</w:t>
            </w:r>
          </w:p>
        </w:tc>
      </w:tr>
      <w:tr w:rsidR="002364BC" w:rsidRPr="002364BC" w:rsidTr="00946484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4BC" w:rsidRPr="002364BC" w:rsidTr="00946484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23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364BC" w:rsidRPr="002364BC" w:rsidTr="00946484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4BC" w:rsidRPr="002364BC" w:rsidRDefault="002364BC" w:rsidP="0023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BC" w:rsidRPr="002364BC" w:rsidRDefault="002364BC" w:rsidP="002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4BC" w:rsidRPr="002364BC" w:rsidRDefault="002364BC" w:rsidP="002364B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64B" w:rsidRDefault="00E2264B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946484">
      <w:pPr>
        <w:spacing w:after="0" w:line="240" w:lineRule="auto"/>
        <w:jc w:val="right"/>
      </w:pPr>
      <w:r>
        <w:t>Приложение 2</w:t>
      </w:r>
    </w:p>
    <w:p w:rsidR="00946484" w:rsidRDefault="00946484" w:rsidP="00946484">
      <w:pPr>
        <w:spacing w:after="0" w:line="240" w:lineRule="auto"/>
        <w:jc w:val="right"/>
        <w:rPr>
          <w:color w:val="000000"/>
        </w:rPr>
      </w:pPr>
      <w:r>
        <w:t xml:space="preserve">                                            к Решению Хурала представителей</w:t>
      </w:r>
      <w:r w:rsidRPr="00361901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Сумон</w:t>
      </w:r>
      <w:proofErr w:type="spellEnd"/>
      <w:r>
        <w:rPr>
          <w:color w:val="000000"/>
        </w:rPr>
        <w:t xml:space="preserve"> Суш» </w:t>
      </w:r>
    </w:p>
    <w:p w:rsidR="00946484" w:rsidRDefault="00946484" w:rsidP="00946484">
      <w:pPr>
        <w:spacing w:after="0" w:line="240" w:lineRule="auto"/>
        <w:jc w:val="right"/>
      </w:pPr>
      <w:r>
        <w:rPr>
          <w:color w:val="000000"/>
        </w:rPr>
        <w:t>Пий-</w:t>
      </w:r>
      <w:proofErr w:type="spellStart"/>
      <w:r>
        <w:rPr>
          <w:color w:val="000000"/>
        </w:rPr>
        <w:t>Хемского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кожуна</w:t>
      </w:r>
      <w:proofErr w:type="spellEnd"/>
      <w:r>
        <w:t xml:space="preserve">  Республики Тыва № 18 от 10.12.2015г</w:t>
      </w:r>
    </w:p>
    <w:p w:rsidR="00946484" w:rsidRDefault="00946484" w:rsidP="00946484">
      <w:pPr>
        <w:spacing w:after="0" w:line="240" w:lineRule="auto"/>
        <w:jc w:val="right"/>
      </w:pPr>
      <w:r>
        <w:t xml:space="preserve"> О бюджете </w:t>
      </w:r>
      <w:proofErr w:type="gramStart"/>
      <w:r>
        <w:t>сельского</w:t>
      </w:r>
      <w:proofErr w:type="gramEnd"/>
      <w:r>
        <w:t xml:space="preserve">               </w:t>
      </w:r>
    </w:p>
    <w:p w:rsidR="00946484" w:rsidRDefault="00946484" w:rsidP="00946484">
      <w:pPr>
        <w:spacing w:after="0" w:line="240" w:lineRule="auto"/>
        <w:jc w:val="right"/>
      </w:pPr>
      <w:r>
        <w:t>поселения «</w:t>
      </w:r>
      <w:proofErr w:type="spellStart"/>
      <w:r>
        <w:t>Сумон</w:t>
      </w:r>
      <w:proofErr w:type="spellEnd"/>
      <w:r>
        <w:t xml:space="preserve"> Суш» Пий-</w:t>
      </w:r>
      <w:proofErr w:type="spellStart"/>
      <w:r>
        <w:t>Хемского</w:t>
      </w:r>
      <w:proofErr w:type="spellEnd"/>
      <w:r>
        <w:t xml:space="preserve">   </w:t>
      </w:r>
    </w:p>
    <w:p w:rsidR="00946484" w:rsidRDefault="00946484" w:rsidP="00946484">
      <w:pPr>
        <w:spacing w:after="0" w:line="240" w:lineRule="auto"/>
        <w:jc w:val="right"/>
      </w:pPr>
      <w:proofErr w:type="spellStart"/>
      <w:r>
        <w:t>кожууна</w:t>
      </w:r>
      <w:proofErr w:type="spellEnd"/>
      <w:r>
        <w:t xml:space="preserve"> Республики Тыва </w:t>
      </w:r>
    </w:p>
    <w:p w:rsidR="00946484" w:rsidRDefault="00946484" w:rsidP="00946484">
      <w:pPr>
        <w:spacing w:after="0" w:line="240" w:lineRule="auto"/>
        <w:jc w:val="right"/>
      </w:pPr>
      <w:r>
        <w:t>на 2016 год</w:t>
      </w:r>
    </w:p>
    <w:p w:rsidR="00946484" w:rsidRDefault="00946484" w:rsidP="00946484">
      <w:pPr>
        <w:spacing w:after="0" w:line="240" w:lineRule="auto"/>
      </w:pPr>
    </w:p>
    <w:p w:rsidR="00946484" w:rsidRPr="00946484" w:rsidRDefault="00946484" w:rsidP="00946484">
      <w:pPr>
        <w:jc w:val="center"/>
        <w:rPr>
          <w:rFonts w:ascii="Times New Roman" w:hAnsi="Times New Roman" w:cs="Times New Roman"/>
          <w:b/>
        </w:rPr>
      </w:pPr>
      <w:r w:rsidRPr="00946484">
        <w:rPr>
          <w:rFonts w:ascii="Times New Roman" w:hAnsi="Times New Roman" w:cs="Times New Roman"/>
          <w:b/>
        </w:rPr>
        <w:t xml:space="preserve">Нормативы распределения доходов </w:t>
      </w:r>
    </w:p>
    <w:p w:rsidR="00946484" w:rsidRPr="00946484" w:rsidRDefault="00946484" w:rsidP="00946484">
      <w:pPr>
        <w:jc w:val="center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(в процентах)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80"/>
      </w:tblGrid>
      <w:tr w:rsidR="00946484" w:rsidTr="00946484">
        <w:trPr>
          <w:trHeight w:val="1114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Наименование дохода</w:t>
            </w: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</w:tr>
      <w:tr w:rsidR="00946484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3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Земельный налог (по обязательствам, возникшим до 1 января 2006года), мобилизуемый на территориях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946484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946484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rPr>
          <w:trHeight w:val="1226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(части реализации основных средств по указанному имуществу)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rPr>
          <w:trHeight w:val="944"/>
        </w:trPr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(части реализации материальных запасов  по указанному имуществу)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6484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и иные суммы,  взыскиваемые с лиц, виновных в совершении </w:t>
            </w:r>
            <w:r w:rsidRPr="00946484">
              <w:rPr>
                <w:rFonts w:ascii="Times New Roman" w:hAnsi="Times New Roman" w:cs="Times New Roman"/>
                <w:color w:val="000000"/>
              </w:rPr>
              <w:lastRenderedPageBreak/>
              <w:t>преступлений, и в возмещение ущерба имуществу, зачисляемые в   бюджеты  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6484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 до 1 января 2008года)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  <w:tr w:rsidR="00946484" w:rsidRPr="005C7842" w:rsidTr="00946484">
        <w:tc>
          <w:tcPr>
            <w:tcW w:w="5868" w:type="dxa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880" w:type="dxa"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46484" w:rsidRPr="005C7842" w:rsidRDefault="00946484" w:rsidP="00946484">
      <w:pPr>
        <w:jc w:val="right"/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2480"/>
        <w:gridCol w:w="3451"/>
        <w:gridCol w:w="1739"/>
        <w:gridCol w:w="1550"/>
      </w:tblGrid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</w:t>
            </w: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  <w:t>3</w:t>
            </w: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  <w:proofErr w:type="spellStart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Сумон</w:t>
            </w:r>
            <w:proofErr w:type="spellEnd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Суш"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Пий-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Хемского</w:t>
            </w:r>
            <w:proofErr w:type="spellEnd"/>
          </w:p>
          <w:p w:rsidR="00946484" w:rsidRP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кожууна</w:t>
            </w:r>
            <w:proofErr w:type="spellEnd"/>
            <w:r w:rsidRPr="0094648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Республики Тыва №18от10.12.2015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бюджете сельского поселения "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Суш" </w:t>
            </w:r>
          </w:p>
        </w:tc>
      </w:tr>
      <w:tr w:rsidR="00946484" w:rsidRPr="00946484" w:rsidTr="0094648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Пий-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Хемского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 2016год "</w:t>
            </w:r>
          </w:p>
        </w:tc>
      </w:tr>
      <w:tr w:rsidR="00946484" w:rsidRPr="00946484" w:rsidTr="0094648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484" w:rsidRPr="00946484" w:rsidTr="00946484">
        <w:trPr>
          <w:trHeight w:val="25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БЮДЖЕТ СЕЛЬСКОГО ПОСЕЛЕНИЯ</w:t>
            </w:r>
          </w:p>
        </w:tc>
      </w:tr>
      <w:tr w:rsidR="00946484" w:rsidRPr="00946484" w:rsidTr="00946484">
        <w:trPr>
          <w:trHeight w:val="25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СУМОНА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Сушский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2016год 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46484" w:rsidRPr="00946484" w:rsidTr="00946484">
        <w:trPr>
          <w:trHeight w:val="85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 2016 год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234,0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109,0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30,0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30,0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2,0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105 03040 00 000 110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2,0  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77,0   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44,0   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1 06 06013 10 0000 110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33,0   </w:t>
            </w:r>
          </w:p>
        </w:tc>
      </w:tr>
      <w:tr w:rsidR="00946484" w:rsidRPr="00946484" w:rsidTr="00946484">
        <w:trPr>
          <w:trHeight w:val="2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125,0   </w:t>
            </w:r>
          </w:p>
        </w:tc>
      </w:tr>
      <w:tr w:rsidR="00946484" w:rsidRPr="00946484" w:rsidTr="00946484">
        <w:trPr>
          <w:trHeight w:val="83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75,0   </w:t>
            </w:r>
          </w:p>
        </w:tc>
      </w:tr>
      <w:tr w:rsidR="00946484" w:rsidRPr="00946484" w:rsidTr="00946484">
        <w:trPr>
          <w:trHeight w:val="11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1,0   </w:t>
            </w:r>
          </w:p>
        </w:tc>
      </w:tr>
      <w:tr w:rsidR="00946484" w:rsidRPr="00946484" w:rsidTr="00946484">
        <w:trPr>
          <w:trHeight w:val="11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1 11 05035 10 0000 120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  <w:proofErr w:type="gramStart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74,0  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40,0  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1 13 01995 10 0000 130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40,0   </w:t>
            </w:r>
          </w:p>
        </w:tc>
      </w:tr>
      <w:tr w:rsidR="00946484" w:rsidRPr="00946484" w:rsidTr="00946484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117 00000 00 0000 180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10,0   </w:t>
            </w:r>
          </w:p>
        </w:tc>
      </w:tr>
      <w:tr w:rsidR="00946484" w:rsidRPr="00946484" w:rsidTr="0094648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117 14030 10 0000 180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</w:t>
            </w:r>
            <w:proofErr w:type="spellStart"/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самооблажения</w:t>
            </w:r>
            <w:proofErr w:type="spellEnd"/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10,0   </w:t>
            </w:r>
          </w:p>
        </w:tc>
      </w:tr>
      <w:tr w:rsidR="00946484" w:rsidRPr="00946484" w:rsidTr="00946484">
        <w:trPr>
          <w:trHeight w:val="2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484" w:rsidRPr="00946484" w:rsidTr="0094648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1 406,6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1 406,6 </w:t>
            </w:r>
          </w:p>
        </w:tc>
      </w:tr>
      <w:tr w:rsidR="00946484" w:rsidRPr="00946484" w:rsidTr="00946484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1 344,2 </w:t>
            </w:r>
          </w:p>
        </w:tc>
      </w:tr>
      <w:tr w:rsidR="00946484" w:rsidRPr="00946484" w:rsidTr="0094648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1 344,2 </w:t>
            </w:r>
          </w:p>
        </w:tc>
      </w:tr>
      <w:tr w:rsidR="00946484" w:rsidRPr="00946484" w:rsidTr="009464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62,4 </w:t>
            </w:r>
          </w:p>
        </w:tc>
      </w:tr>
      <w:tr w:rsidR="00946484" w:rsidRPr="00946484" w:rsidTr="00946484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61,4 </w:t>
            </w:r>
          </w:p>
        </w:tc>
      </w:tr>
      <w:tr w:rsidR="00946484" w:rsidRPr="00946484" w:rsidTr="00946484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946484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202 03999 10 0000 151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946484" w:rsidRPr="00946484" w:rsidTr="0094648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84" w:rsidRPr="00946484" w:rsidRDefault="00946484" w:rsidP="00946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1 641 </w:t>
            </w:r>
          </w:p>
        </w:tc>
      </w:tr>
    </w:tbl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Default="00946484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4" w:rsidRPr="00946484" w:rsidRDefault="00946484" w:rsidP="00946484">
      <w:pPr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>Приложение 4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46484">
        <w:rPr>
          <w:rFonts w:ascii="Times New Roman" w:hAnsi="Times New Roman" w:cs="Times New Roman"/>
        </w:rPr>
        <w:t xml:space="preserve">            к Решению Хурала представителей</w:t>
      </w:r>
      <w:r w:rsidRPr="00946484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946484">
        <w:rPr>
          <w:rFonts w:ascii="Times New Roman" w:hAnsi="Times New Roman" w:cs="Times New Roman"/>
          <w:color w:val="000000"/>
        </w:rPr>
        <w:t>Сумон</w:t>
      </w:r>
      <w:proofErr w:type="spellEnd"/>
      <w:r w:rsidRPr="00946484">
        <w:rPr>
          <w:rFonts w:ascii="Times New Roman" w:hAnsi="Times New Roman" w:cs="Times New Roman"/>
          <w:color w:val="000000"/>
        </w:rPr>
        <w:t xml:space="preserve"> Суш» 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  <w:color w:val="000000"/>
        </w:rPr>
        <w:t>Пий-</w:t>
      </w:r>
      <w:proofErr w:type="spellStart"/>
      <w:r w:rsidRPr="00946484">
        <w:rPr>
          <w:rFonts w:ascii="Times New Roman" w:hAnsi="Times New Roman" w:cs="Times New Roman"/>
          <w:color w:val="000000"/>
        </w:rPr>
        <w:t>Хемского</w:t>
      </w:r>
      <w:proofErr w:type="spellEnd"/>
      <w:r w:rsidRPr="009464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46484">
        <w:rPr>
          <w:rFonts w:ascii="Times New Roman" w:hAnsi="Times New Roman" w:cs="Times New Roman"/>
          <w:color w:val="000000"/>
        </w:rPr>
        <w:t>кожуна</w:t>
      </w:r>
      <w:proofErr w:type="spellEnd"/>
      <w:r w:rsidRPr="00946484">
        <w:rPr>
          <w:rFonts w:ascii="Times New Roman" w:hAnsi="Times New Roman" w:cs="Times New Roman"/>
        </w:rPr>
        <w:t xml:space="preserve">  Республики Тыва №18    от10.12.2015г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 xml:space="preserve">О бюджете сельского поселения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>«</w:t>
      </w:r>
      <w:proofErr w:type="spellStart"/>
      <w:r w:rsidRPr="00946484">
        <w:rPr>
          <w:rFonts w:ascii="Times New Roman" w:hAnsi="Times New Roman" w:cs="Times New Roman"/>
        </w:rPr>
        <w:t>Сумон</w:t>
      </w:r>
      <w:proofErr w:type="spellEnd"/>
      <w:r w:rsidRPr="00946484">
        <w:rPr>
          <w:rFonts w:ascii="Times New Roman" w:hAnsi="Times New Roman" w:cs="Times New Roman"/>
        </w:rPr>
        <w:t xml:space="preserve"> Суш» Пий-</w:t>
      </w:r>
      <w:proofErr w:type="spellStart"/>
      <w:r w:rsidRPr="00946484">
        <w:rPr>
          <w:rFonts w:ascii="Times New Roman" w:hAnsi="Times New Roman" w:cs="Times New Roman"/>
        </w:rPr>
        <w:t>Хемского</w:t>
      </w:r>
      <w:proofErr w:type="spellEnd"/>
      <w:r w:rsidRPr="00946484">
        <w:rPr>
          <w:rFonts w:ascii="Times New Roman" w:hAnsi="Times New Roman" w:cs="Times New Roman"/>
        </w:rPr>
        <w:t xml:space="preserve">  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46484">
        <w:rPr>
          <w:rFonts w:ascii="Times New Roman" w:hAnsi="Times New Roman" w:cs="Times New Roman"/>
        </w:rPr>
        <w:t>кожууна</w:t>
      </w:r>
      <w:proofErr w:type="spellEnd"/>
      <w:r w:rsidRPr="00946484">
        <w:rPr>
          <w:rFonts w:ascii="Times New Roman" w:hAnsi="Times New Roman" w:cs="Times New Roman"/>
        </w:rPr>
        <w:t xml:space="preserve"> Республики Тыва </w:t>
      </w:r>
    </w:p>
    <w:p w:rsidR="00946484" w:rsidRPr="00946484" w:rsidRDefault="00946484" w:rsidP="009464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6484">
        <w:rPr>
          <w:rFonts w:ascii="Times New Roman" w:hAnsi="Times New Roman" w:cs="Times New Roman"/>
        </w:rPr>
        <w:t>на 2016 год</w:t>
      </w:r>
      <w:r>
        <w:rPr>
          <w:rFonts w:ascii="Times New Roman" w:hAnsi="Times New Roman" w:cs="Times New Roman"/>
        </w:rPr>
        <w:tab/>
      </w:r>
      <w:r w:rsidRPr="00946484">
        <w:rPr>
          <w:rFonts w:ascii="Times New Roman" w:hAnsi="Times New Roman" w:cs="Times New Roman"/>
        </w:rPr>
        <w:t xml:space="preserve"> </w:t>
      </w:r>
    </w:p>
    <w:p w:rsidR="00946484" w:rsidRPr="00946484" w:rsidRDefault="00946484" w:rsidP="00946484">
      <w:pPr>
        <w:jc w:val="center"/>
        <w:rPr>
          <w:rFonts w:ascii="Times New Roman" w:hAnsi="Times New Roman" w:cs="Times New Roman"/>
          <w:b/>
        </w:rPr>
      </w:pPr>
      <w:r w:rsidRPr="00946484">
        <w:rPr>
          <w:rFonts w:ascii="Times New Roman" w:hAnsi="Times New Roman" w:cs="Times New Roman"/>
          <w:b/>
        </w:rPr>
        <w:t>Перечень главных администраторов доходов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208"/>
      </w:tblGrid>
      <w:tr w:rsidR="00946484" w:rsidRPr="00946484" w:rsidTr="00946484">
        <w:trPr>
          <w:trHeight w:val="463"/>
        </w:trPr>
        <w:tc>
          <w:tcPr>
            <w:tcW w:w="4248" w:type="dxa"/>
            <w:gridSpan w:val="2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8" w:type="dxa"/>
            <w:vMerge w:val="restart"/>
            <w:shd w:val="clear" w:color="auto" w:fill="auto"/>
          </w:tcPr>
          <w:p w:rsidR="00946484" w:rsidRPr="00946484" w:rsidRDefault="00946484" w:rsidP="00833417">
            <w:pPr>
              <w:ind w:left="388" w:hanging="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946484" w:rsidRPr="00946484" w:rsidTr="00946484">
        <w:trPr>
          <w:trHeight w:val="533"/>
        </w:trPr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 администратора доходов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484" w:rsidRPr="00946484" w:rsidRDefault="00946484" w:rsidP="00833417">
            <w:pPr>
              <w:ind w:right="-6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4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доходов местного бюджета</w:t>
            </w:r>
          </w:p>
          <w:p w:rsidR="00946484" w:rsidRPr="00946484" w:rsidRDefault="00946484" w:rsidP="0083341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8" w:type="dxa"/>
            <w:vMerge/>
            <w:shd w:val="clear" w:color="auto" w:fill="auto"/>
          </w:tcPr>
          <w:p w:rsidR="00946484" w:rsidRPr="00946484" w:rsidRDefault="00946484" w:rsidP="00833417">
            <w:pPr>
              <w:ind w:left="388" w:hanging="38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484" w:rsidRPr="00946484" w:rsidTr="00833417">
        <w:trPr>
          <w:trHeight w:val="171"/>
        </w:trPr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3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833417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946484">
              <w:rPr>
                <w:rFonts w:ascii="Times New Roman" w:hAnsi="Times New Roman" w:cs="Times New Roman"/>
                <w:b/>
                <w:color w:val="333333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833417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833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Администрация  сельского поселения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сумона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Сушский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Пий-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Хемского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946484">
              <w:rPr>
                <w:rFonts w:ascii="Times New Roman" w:hAnsi="Times New Roman" w:cs="Times New Roman"/>
                <w:b/>
                <w:color w:val="333333"/>
              </w:rPr>
              <w:t>кожууна</w:t>
            </w:r>
            <w:proofErr w:type="spellEnd"/>
            <w:r w:rsidRPr="00946484">
              <w:rPr>
                <w:rFonts w:ascii="Times New Roman" w:hAnsi="Times New Roman" w:cs="Times New Roman"/>
                <w:b/>
                <w:color w:val="333333"/>
              </w:rPr>
              <w:t xml:space="preserve"> Республики Тыва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1 13 03050 10 0000 130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</w:t>
            </w:r>
            <w:r w:rsidRPr="00946484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lastRenderedPageBreak/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2 02 01001 10 0000 151  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484">
              <w:rPr>
                <w:rFonts w:ascii="Times New Roman" w:hAnsi="Times New Roman" w:cs="Times New Roman"/>
                <w:sz w:val="22"/>
                <w:szCs w:val="22"/>
              </w:rPr>
              <w:t xml:space="preserve">Дотации   бюджетам    поселений    на выравнивание  бюджетной обеспеченности                                                   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2 02 02051 10 0000 151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реализацию федеральных целевых программ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2 02 02088 10 0001 151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2 02 02088 10 0002 151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  2 02 04029 10 0000 151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946484" w:rsidRPr="00946484" w:rsidTr="00946484">
        <w:tc>
          <w:tcPr>
            <w:tcW w:w="1368" w:type="dxa"/>
            <w:shd w:val="clear" w:color="auto" w:fill="auto"/>
          </w:tcPr>
          <w:p w:rsidR="00946484" w:rsidRPr="00946484" w:rsidRDefault="00946484" w:rsidP="00946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880" w:type="dxa"/>
            <w:shd w:val="clear" w:color="auto" w:fill="auto"/>
          </w:tcPr>
          <w:p w:rsidR="00946484" w:rsidRPr="00946484" w:rsidRDefault="00946484" w:rsidP="00946484">
            <w:pPr>
              <w:spacing w:after="0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 xml:space="preserve">  2 19 05000 10 0000 151</w:t>
            </w:r>
          </w:p>
        </w:tc>
        <w:tc>
          <w:tcPr>
            <w:tcW w:w="6208" w:type="dxa"/>
            <w:shd w:val="clear" w:color="auto" w:fill="auto"/>
          </w:tcPr>
          <w:p w:rsidR="00946484" w:rsidRPr="00946484" w:rsidRDefault="00946484" w:rsidP="00946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48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46484" w:rsidRDefault="00946484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417" w:rsidRDefault="0083341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71" w:type="dxa"/>
        <w:tblInd w:w="93" w:type="dxa"/>
        <w:tblLook w:val="04A0" w:firstRow="1" w:lastRow="0" w:firstColumn="1" w:lastColumn="0" w:noHBand="0" w:noVBand="1"/>
      </w:tblPr>
      <w:tblGrid>
        <w:gridCol w:w="4368"/>
        <w:gridCol w:w="750"/>
        <w:gridCol w:w="567"/>
        <w:gridCol w:w="1560"/>
        <w:gridCol w:w="1134"/>
        <w:gridCol w:w="2092"/>
      </w:tblGrid>
      <w:tr w:rsidR="008A2E11" w:rsidRPr="008A2E11" w:rsidTr="008A2E11">
        <w:trPr>
          <w:trHeight w:val="375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E11" w:rsidRDefault="002E6D80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</w:t>
            </w:r>
          </w:p>
          <w:p w:rsid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Хурала представителей</w:t>
            </w:r>
          </w:p>
          <w:p w:rsid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Суш" 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  <w:p w:rsid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№18 от 10.12.2015  г</w:t>
            </w:r>
          </w:p>
          <w:p w:rsid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бюджете сельского поселения "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Суш"</w:t>
            </w:r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Хемского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Республики Тыва на 2016год</w:t>
            </w:r>
          </w:p>
        </w:tc>
      </w:tr>
      <w:tr w:rsidR="008A2E11" w:rsidRPr="008A2E11" w:rsidTr="008A2E11">
        <w:trPr>
          <w:trHeight w:val="800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Функциональная  структура расходов на  2016 год </w:t>
            </w:r>
          </w:p>
          <w:p w:rsid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(в тыс. рублях)</w:t>
            </w:r>
          </w:p>
        </w:tc>
      </w:tr>
      <w:tr w:rsidR="008A2E11" w:rsidRPr="008A2E11" w:rsidTr="008A2E11">
        <w:trPr>
          <w:trHeight w:val="8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2E11" w:rsidRPr="008A2E11" w:rsidTr="008A2E11">
        <w:trPr>
          <w:trHeight w:val="322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8A2E11" w:rsidRPr="008A2E11" w:rsidTr="002E6D80">
        <w:trPr>
          <w:trHeight w:val="253"/>
        </w:trPr>
        <w:tc>
          <w:tcPr>
            <w:tcW w:w="4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2E11" w:rsidRPr="008A2E11" w:rsidTr="008A2E11">
        <w:trPr>
          <w:trHeight w:val="10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1 646,8</w:t>
            </w:r>
          </w:p>
        </w:tc>
      </w:tr>
      <w:tr w:rsidR="008A2E11" w:rsidRPr="008A2E11" w:rsidTr="008A2E11">
        <w:trPr>
          <w:trHeight w:val="278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8A2E11" w:rsidRPr="008A2E11" w:rsidTr="008A2E11">
        <w:trPr>
          <w:trHeight w:val="55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8A2E11" w:rsidRPr="008A2E11" w:rsidTr="002E6D80">
        <w:trPr>
          <w:trHeight w:val="632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1 210,0</w:t>
            </w:r>
          </w:p>
        </w:tc>
      </w:tr>
      <w:tr w:rsidR="008A2E11" w:rsidRPr="008A2E11" w:rsidTr="008A2E11">
        <w:trPr>
          <w:trHeight w:val="704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Высшее должностное лицо </w:t>
            </w: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</w:t>
            </w:r>
          </w:p>
        </w:tc>
      </w:tr>
      <w:tr w:rsidR="008A2E11" w:rsidRPr="008A2E11" w:rsidTr="008563ED">
        <w:trPr>
          <w:trHeight w:val="29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</w:tr>
      <w:tr w:rsidR="008A2E11" w:rsidRPr="008A2E11" w:rsidTr="008A2E11">
        <w:trPr>
          <w:trHeight w:val="40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 (Хурал)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A2E11" w:rsidRPr="008A2E11" w:rsidTr="008A2E11">
        <w:trPr>
          <w:trHeight w:val="64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аппарата представительного органа муниципального образования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7950011110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8A2E11" w:rsidRPr="008A2E11" w:rsidTr="008A2E11">
        <w:trPr>
          <w:trHeight w:val="22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</w:tr>
      <w:tr w:rsidR="008A2E11" w:rsidRPr="008A2E11" w:rsidTr="008563ED">
        <w:trPr>
          <w:trHeight w:val="1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8A2E11" w:rsidRPr="008A2E11" w:rsidTr="008A2E11">
        <w:trPr>
          <w:trHeight w:val="47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8A2E11" w:rsidRPr="008A2E11" w:rsidTr="008A2E11">
        <w:trPr>
          <w:trHeight w:val="28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A2E11" w:rsidRPr="008A2E11" w:rsidTr="008A2E11">
        <w:trPr>
          <w:trHeight w:val="14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19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22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27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8A2E11" w:rsidRPr="008A2E11" w:rsidTr="008A2E11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установлению запрета на розничную продажу алкогольной продукции в РФ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9705605190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A2E11" w:rsidRPr="008A2E11" w:rsidTr="008A2E11">
        <w:trPr>
          <w:trHeight w:val="13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8A2E11" w:rsidRPr="008A2E11" w:rsidTr="008A2E11">
        <w:trPr>
          <w:trHeight w:val="31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8A2E11" w:rsidRPr="008A2E11" w:rsidTr="008A2E11">
        <w:trPr>
          <w:trHeight w:val="13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9995118000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A2E11" w:rsidRPr="008A2E11" w:rsidTr="008A2E11">
        <w:trPr>
          <w:trHeight w:val="276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A2E11" w:rsidRPr="008A2E11" w:rsidTr="008A2E11">
        <w:trPr>
          <w:trHeight w:val="138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Пожарная безопасность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0617008000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98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Мун.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ситуаций-природного и техногенного характера и обеспечение пожарной безопасности в Пий-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Хемском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кожууне</w:t>
            </w:r>
            <w:proofErr w:type="spellEnd"/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2015г.-2017г."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061700800190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A2E11" w:rsidRPr="008A2E11" w:rsidTr="008A2E11">
        <w:trPr>
          <w:trHeight w:val="10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A2E11" w:rsidRPr="008A2E11" w:rsidTr="008A2E11">
        <w:trPr>
          <w:trHeight w:val="43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развитие коммунальной инфраструктуры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8A2E11" w:rsidRPr="008A2E11" w:rsidTr="008A2E11">
        <w:trPr>
          <w:trHeight w:val="26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A2E11" w:rsidRPr="008A2E11" w:rsidTr="008A2E11">
        <w:trPr>
          <w:trHeight w:val="23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0747000110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A2E11" w:rsidRPr="008A2E11" w:rsidTr="008A2E11">
        <w:trPr>
          <w:trHeight w:val="277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ремонт уличного освещения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8980200590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1" w:rsidRPr="008A2E11" w:rsidRDefault="008A2E11" w:rsidP="008A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8A2E11" w:rsidRP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E11" w:rsidRP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E11" w:rsidRDefault="008A2E11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1276"/>
        <w:gridCol w:w="708"/>
        <w:gridCol w:w="1418"/>
      </w:tblGrid>
      <w:tr w:rsidR="002E6D80" w:rsidRPr="00833417" w:rsidTr="00903859">
        <w:trPr>
          <w:trHeight w:val="526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Хурала представителей</w:t>
            </w:r>
          </w:p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Суш» 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№18 от 10.12.2015г </w:t>
            </w:r>
          </w:p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 сельского поселения «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Суш»</w:t>
            </w:r>
          </w:p>
          <w:p w:rsidR="002E6D80" w:rsidRPr="00833417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Хемского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 на 2016 год</w:t>
            </w:r>
          </w:p>
        </w:tc>
      </w:tr>
      <w:tr w:rsidR="002E6D80" w:rsidRPr="00833417" w:rsidTr="00903859">
        <w:trPr>
          <w:trHeight w:val="380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6D80" w:rsidRPr="00D02E1A" w:rsidRDefault="002E6D80" w:rsidP="0090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  структура расходов на  2016 год</w:t>
            </w:r>
          </w:p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РАЗДЕЛАМ И ПОДРАЗДЕЛАМ, ЦЕЛЕВЫМ СТАТЬЯМ И ВИДАМ РАСХОДОВ</w:t>
            </w:r>
          </w:p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</w:t>
            </w: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(в тыс. рублях)</w:t>
            </w:r>
          </w:p>
        </w:tc>
      </w:tr>
      <w:tr w:rsidR="002E6D80" w:rsidRPr="00833417" w:rsidTr="00903859">
        <w:trPr>
          <w:trHeight w:val="314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2E6D80" w:rsidRPr="00833417" w:rsidTr="00903859">
        <w:trPr>
          <w:trHeight w:val="23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D80" w:rsidRPr="00833417" w:rsidTr="00903859">
        <w:trPr>
          <w:trHeight w:val="2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1 646,8</w:t>
            </w:r>
          </w:p>
        </w:tc>
      </w:tr>
      <w:tr w:rsidR="002E6D80" w:rsidRPr="00833417" w:rsidTr="00903859">
        <w:trPr>
          <w:trHeight w:val="1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1 548,4</w:t>
            </w:r>
          </w:p>
        </w:tc>
      </w:tr>
      <w:tr w:rsidR="002E6D80" w:rsidRPr="00833417" w:rsidTr="00903859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1 270,4</w:t>
            </w:r>
          </w:p>
        </w:tc>
      </w:tr>
      <w:tr w:rsidR="002E6D80" w:rsidRPr="00833417" w:rsidTr="00903859">
        <w:trPr>
          <w:trHeight w:val="8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Высшее должностное лицо </w:t>
            </w:r>
            <w:proofErr w:type="gram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</w:t>
            </w:r>
          </w:p>
        </w:tc>
      </w:tr>
      <w:tr w:rsidR="002E6D80" w:rsidRPr="00833417" w:rsidTr="00903859">
        <w:trPr>
          <w:trHeight w:val="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2E6D80" w:rsidRPr="00833417" w:rsidTr="00903859">
        <w:trPr>
          <w:trHeight w:val="5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 (Хурал)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2E6D80" w:rsidRPr="00833417" w:rsidTr="00903859">
        <w:trPr>
          <w:trHeight w:val="6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аппарата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7950011110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2E6D80" w:rsidRPr="00833417" w:rsidTr="00903859">
        <w:trPr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754,4</w:t>
            </w:r>
          </w:p>
        </w:tc>
      </w:tr>
      <w:tr w:rsidR="002E6D80" w:rsidRPr="00833417" w:rsidTr="00903859">
        <w:trPr>
          <w:trHeight w:val="1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2E6D80" w:rsidRPr="00833417" w:rsidTr="00903859">
        <w:trPr>
          <w:trHeight w:val="4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2E6D80" w:rsidRPr="00833417" w:rsidTr="00903859">
        <w:trPr>
          <w:trHeight w:val="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5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2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6D80" w:rsidRPr="00833417" w:rsidTr="00903859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2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9750104190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2E6D80" w:rsidRPr="00833417" w:rsidTr="00903859">
        <w:trPr>
          <w:trHeight w:val="5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олномочий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установлению запрета на розничную продажу алкогольной продукции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9705605190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E6D80" w:rsidRPr="00833417" w:rsidTr="00903859">
        <w:trPr>
          <w:trHeight w:val="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2E6D80" w:rsidRPr="00833417" w:rsidTr="00903859">
        <w:trPr>
          <w:trHeight w:val="2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2E6D80" w:rsidRPr="00833417" w:rsidTr="00903859">
        <w:trPr>
          <w:trHeight w:val="2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2E6D80" w:rsidRPr="00833417" w:rsidTr="00903859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9995118110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2E6D80" w:rsidRPr="00833417" w:rsidTr="00903859">
        <w:trPr>
          <w:trHeight w:val="1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0617008000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9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Мун.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</w:t>
            </w:r>
            <w:proofErr w:type="spellEnd"/>
            <w:proofErr w:type="gram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  <w:proofErr w:type="gram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ситуаций-природного и техногенного характера и обеспечение пожарной безопасности в Пий-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Хемском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2015г.-2017г."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0617008190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6D80" w:rsidRPr="00833417" w:rsidTr="00903859">
        <w:trPr>
          <w:trHeight w:val="1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E6D80" w:rsidRPr="00833417" w:rsidTr="00903859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2E6D80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6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развитие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2E6D80" w:rsidRPr="00833417" w:rsidTr="00903859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2E6D80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D80" w:rsidRPr="00833417" w:rsidTr="00903859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0747000110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E6D80" w:rsidRPr="00833417" w:rsidTr="0090385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D02E1A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80" w:rsidRPr="00833417" w:rsidRDefault="002E6D80" w:rsidP="0090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2E6D80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6D80" w:rsidRDefault="002E6D80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467" w:rsidRDefault="00D33467" w:rsidP="009464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33467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98" w:rsidRDefault="00E86198" w:rsidP="004C52F5">
      <w:pPr>
        <w:spacing w:after="0" w:line="240" w:lineRule="auto"/>
      </w:pPr>
      <w:r>
        <w:separator/>
      </w:r>
    </w:p>
  </w:endnote>
  <w:endnote w:type="continuationSeparator" w:id="0">
    <w:p w:rsidR="00E86198" w:rsidRDefault="00E86198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98" w:rsidRDefault="00E86198">
    <w:pPr>
      <w:pStyle w:val="ab"/>
    </w:pPr>
  </w:p>
  <w:p w:rsidR="00E86198" w:rsidRDefault="00E861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98" w:rsidRDefault="00E86198" w:rsidP="004C52F5">
      <w:pPr>
        <w:spacing w:after="0" w:line="240" w:lineRule="auto"/>
      </w:pPr>
      <w:r>
        <w:separator/>
      </w:r>
    </w:p>
  </w:footnote>
  <w:footnote w:type="continuationSeparator" w:id="0">
    <w:p w:rsidR="00E86198" w:rsidRDefault="00E86198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5314B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B184B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2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147C1"/>
    <w:multiLevelType w:val="hybridMultilevel"/>
    <w:tmpl w:val="FDB0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9"/>
  </w:num>
  <w:num w:numId="8">
    <w:abstractNumId w:val="24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7"/>
  </w:num>
  <w:num w:numId="21">
    <w:abstractNumId w:val="33"/>
  </w:num>
  <w:num w:numId="22">
    <w:abstractNumId w:val="11"/>
  </w:num>
  <w:num w:numId="23">
    <w:abstractNumId w:val="6"/>
  </w:num>
  <w:num w:numId="24">
    <w:abstractNumId w:val="10"/>
  </w:num>
  <w:num w:numId="25">
    <w:abstractNumId w:val="34"/>
  </w:num>
  <w:num w:numId="26">
    <w:abstractNumId w:val="13"/>
  </w:num>
  <w:num w:numId="27">
    <w:abstractNumId w:val="28"/>
  </w:num>
  <w:num w:numId="28">
    <w:abstractNumId w:val="32"/>
  </w:num>
  <w:num w:numId="29">
    <w:abstractNumId w:val="31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  <w:num w:numId="34">
    <w:abstractNumId w:val="35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5158"/>
    <w:rsid w:val="00066690"/>
    <w:rsid w:val="000A12D3"/>
    <w:rsid w:val="000C16DB"/>
    <w:rsid w:val="000C5E72"/>
    <w:rsid w:val="00110513"/>
    <w:rsid w:val="00177FCE"/>
    <w:rsid w:val="001A1B40"/>
    <w:rsid w:val="001A213F"/>
    <w:rsid w:val="001C2A0E"/>
    <w:rsid w:val="002315B7"/>
    <w:rsid w:val="002364BC"/>
    <w:rsid w:val="0026058F"/>
    <w:rsid w:val="002732EF"/>
    <w:rsid w:val="00285E35"/>
    <w:rsid w:val="00293FC2"/>
    <w:rsid w:val="00296F8C"/>
    <w:rsid w:val="002E6D80"/>
    <w:rsid w:val="002F65BF"/>
    <w:rsid w:val="00332783"/>
    <w:rsid w:val="00337489"/>
    <w:rsid w:val="003D6D8E"/>
    <w:rsid w:val="00407C39"/>
    <w:rsid w:val="00411EE1"/>
    <w:rsid w:val="00437BCF"/>
    <w:rsid w:val="0045625F"/>
    <w:rsid w:val="004A6977"/>
    <w:rsid w:val="004C52F5"/>
    <w:rsid w:val="004F29C5"/>
    <w:rsid w:val="004F6959"/>
    <w:rsid w:val="005072E6"/>
    <w:rsid w:val="005236AF"/>
    <w:rsid w:val="005257EA"/>
    <w:rsid w:val="005B1662"/>
    <w:rsid w:val="005B2748"/>
    <w:rsid w:val="005D2054"/>
    <w:rsid w:val="005D4145"/>
    <w:rsid w:val="005E4277"/>
    <w:rsid w:val="006004A4"/>
    <w:rsid w:val="006026F7"/>
    <w:rsid w:val="00640958"/>
    <w:rsid w:val="00651B8E"/>
    <w:rsid w:val="006775CC"/>
    <w:rsid w:val="006950A4"/>
    <w:rsid w:val="006D1903"/>
    <w:rsid w:val="006D678E"/>
    <w:rsid w:val="00704261"/>
    <w:rsid w:val="007F7D4B"/>
    <w:rsid w:val="008048A9"/>
    <w:rsid w:val="0081286A"/>
    <w:rsid w:val="008301C7"/>
    <w:rsid w:val="00833417"/>
    <w:rsid w:val="00850085"/>
    <w:rsid w:val="008563ED"/>
    <w:rsid w:val="0089342F"/>
    <w:rsid w:val="008A2E11"/>
    <w:rsid w:val="008A75B9"/>
    <w:rsid w:val="008B4B37"/>
    <w:rsid w:val="008C241A"/>
    <w:rsid w:val="00911C76"/>
    <w:rsid w:val="0092676A"/>
    <w:rsid w:val="009409CA"/>
    <w:rsid w:val="00946484"/>
    <w:rsid w:val="0096678D"/>
    <w:rsid w:val="0097377A"/>
    <w:rsid w:val="009800D1"/>
    <w:rsid w:val="009E5B90"/>
    <w:rsid w:val="00A401BC"/>
    <w:rsid w:val="00A633E8"/>
    <w:rsid w:val="00AA39EF"/>
    <w:rsid w:val="00AF2B31"/>
    <w:rsid w:val="00B5433B"/>
    <w:rsid w:val="00BA65E4"/>
    <w:rsid w:val="00BB150F"/>
    <w:rsid w:val="00BD1185"/>
    <w:rsid w:val="00BF4AF7"/>
    <w:rsid w:val="00C24593"/>
    <w:rsid w:val="00C73858"/>
    <w:rsid w:val="00C9496D"/>
    <w:rsid w:val="00C9511A"/>
    <w:rsid w:val="00CC2450"/>
    <w:rsid w:val="00CE38D2"/>
    <w:rsid w:val="00D02E1A"/>
    <w:rsid w:val="00D24324"/>
    <w:rsid w:val="00D33467"/>
    <w:rsid w:val="00DB4B80"/>
    <w:rsid w:val="00DF68D9"/>
    <w:rsid w:val="00E01159"/>
    <w:rsid w:val="00E2264B"/>
    <w:rsid w:val="00E76556"/>
    <w:rsid w:val="00E86198"/>
    <w:rsid w:val="00E86D77"/>
    <w:rsid w:val="00E93D77"/>
    <w:rsid w:val="00EB2B1A"/>
    <w:rsid w:val="00EC0B5B"/>
    <w:rsid w:val="00EE027C"/>
    <w:rsid w:val="00EE64D6"/>
    <w:rsid w:val="00EF0997"/>
    <w:rsid w:val="00F02EE9"/>
    <w:rsid w:val="00F62D3D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ConsPlusNonformat">
    <w:name w:val="ConsPlusNonformat"/>
    <w:rsid w:val="004A69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6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Знак Знак Знак1 Знак"/>
    <w:basedOn w:val="4"/>
    <w:rsid w:val="002364BC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1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ConsPlusNonformat">
    <w:name w:val="ConsPlusNonformat"/>
    <w:rsid w:val="004A69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6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Знак Знак Знак1 Знак"/>
    <w:basedOn w:val="4"/>
    <w:rsid w:val="002364BC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64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05DF-E57C-469B-A8B7-4317BA19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15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63</cp:revision>
  <cp:lastPrinted>2016-01-18T05:10:00Z</cp:lastPrinted>
  <dcterms:created xsi:type="dcterms:W3CDTF">2015-02-11T03:03:00Z</dcterms:created>
  <dcterms:modified xsi:type="dcterms:W3CDTF">2016-02-15T07:37:00Z</dcterms:modified>
</cp:coreProperties>
</file>