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130" w:rsidRPr="00C24593" w:rsidRDefault="00D70130" w:rsidP="00D70130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ТЫВА</w:t>
      </w:r>
    </w:p>
    <w:p w:rsidR="00D70130" w:rsidRPr="00C24593" w:rsidRDefault="00D70130" w:rsidP="00D70130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93">
        <w:rPr>
          <w:rFonts w:ascii="Times New Roman" w:eastAsia="Times New Roman" w:hAnsi="Times New Roman" w:cs="Times New Roman"/>
          <w:sz w:val="28"/>
          <w:szCs w:val="28"/>
          <w:lang w:eastAsia="ru-RU"/>
        </w:rPr>
        <w:t>ПИЙ-ХЕМСКИЙ КОЖУУН</w:t>
      </w:r>
    </w:p>
    <w:p w:rsidR="00D70130" w:rsidRDefault="00D70130" w:rsidP="00D70130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ХУРАЛ ПРЕДСТАВИТЕЛЕЙ СЕЛЬСКОГО ПОСЕЛЕНИЯ СУМОНА СУШСКИЙ</w:t>
      </w:r>
    </w:p>
    <w:p w:rsidR="00D70130" w:rsidRDefault="00D70130" w:rsidP="00D70130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130" w:rsidRDefault="00D70130" w:rsidP="00D70130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130" w:rsidRDefault="00D70130" w:rsidP="00D70130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130" w:rsidRDefault="00D70130" w:rsidP="00D70130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</w:p>
    <w:p w:rsidR="00D70130" w:rsidRDefault="00D70130" w:rsidP="00D70130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130" w:rsidRDefault="00D70130" w:rsidP="00D70130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40AA">
        <w:rPr>
          <w:rFonts w:ascii="Times New Roman" w:eastAsia="Times New Roman" w:hAnsi="Times New Roman" w:cs="Times New Roman"/>
          <w:sz w:val="28"/>
          <w:szCs w:val="28"/>
          <w:lang w:eastAsia="ru-RU"/>
        </w:rPr>
        <w:t>№ 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от </w:t>
      </w:r>
      <w:r w:rsidR="009440AA">
        <w:rPr>
          <w:rFonts w:ascii="Times New Roman" w:eastAsia="Times New Roman" w:hAnsi="Times New Roman" w:cs="Times New Roman"/>
          <w:sz w:val="28"/>
          <w:szCs w:val="28"/>
          <w:lang w:eastAsia="ru-RU"/>
        </w:rPr>
        <w:t>08.10.</w:t>
      </w:r>
      <w:r w:rsidRPr="00C24593">
        <w:rPr>
          <w:rFonts w:ascii="Times New Roman" w:eastAsia="Times New Roman" w:hAnsi="Times New Roman" w:cs="Times New Roman"/>
          <w:sz w:val="28"/>
          <w:szCs w:val="28"/>
          <w:lang w:eastAsia="ru-RU"/>
        </w:rPr>
        <w:t>2015г.</w:t>
      </w:r>
    </w:p>
    <w:p w:rsidR="00D70130" w:rsidRDefault="00D70130" w:rsidP="00D70130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130" w:rsidRDefault="00D70130" w:rsidP="00D70130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="00944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исполнении бюджета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Сушский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Пий-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Хемского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Республики Тыва </w:t>
      </w:r>
      <w:r w:rsidR="00944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3 квартал на 2015 год и на плановый период 2016-20</w:t>
      </w:r>
      <w:bookmarkStart w:id="0" w:name="_GoBack"/>
      <w:bookmarkEnd w:id="0"/>
      <w:r w:rsidR="00944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 годов</w:t>
      </w:r>
    </w:p>
    <w:p w:rsidR="00D70130" w:rsidRDefault="00D70130" w:rsidP="00D70130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0130" w:rsidRDefault="00D70130" w:rsidP="00D70130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0130" w:rsidRDefault="00D70130" w:rsidP="00D7013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Бюджетным </w:t>
      </w:r>
      <w:r w:rsidR="0094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кодексом Российской Федерации и Положением о бюджетном процессе, на основании постановления администрации сельского поселения </w:t>
      </w:r>
      <w:proofErr w:type="spellStart"/>
      <w:r w:rsidR="009440A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сумона</w:t>
      </w:r>
      <w:proofErr w:type="spellEnd"/>
      <w:r w:rsidR="0094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440A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Сушский</w:t>
      </w:r>
      <w:proofErr w:type="spellEnd"/>
      <w:r w:rsidR="0094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исполнении бюджета за 3 квартал 2015 года,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Хурал представителей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Сушский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Пий-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Хемского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 РЕШИЛ: </w:t>
      </w:r>
    </w:p>
    <w:p w:rsidR="009440AA" w:rsidRDefault="009440AA" w:rsidP="00D70130">
      <w:pPr>
        <w:pStyle w:val="a5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исполнение бюджета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Сушский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3 квартал 2015 года</w:t>
      </w:r>
    </w:p>
    <w:p w:rsidR="009440AA" w:rsidRDefault="009440AA" w:rsidP="00D70130">
      <w:pPr>
        <w:pStyle w:val="a5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основные характеристики бюджета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Сушский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3 квартал 2015 года</w:t>
      </w:r>
    </w:p>
    <w:p w:rsidR="009440AA" w:rsidRDefault="009440AA" w:rsidP="00D70130">
      <w:pPr>
        <w:pStyle w:val="a5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настоящее Решение согласно порядку обнародования муниципальных правовых актов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Сушский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0130" w:rsidRDefault="009440AA" w:rsidP="00D70130">
      <w:pPr>
        <w:pStyle w:val="a5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70130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вступает в 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 с момента обнародования</w:t>
      </w:r>
      <w:r w:rsidR="00D70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70130" w:rsidRDefault="00D70130" w:rsidP="00D7013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130" w:rsidRDefault="00D70130" w:rsidP="00D7013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130" w:rsidRDefault="00D70130" w:rsidP="00D7013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130" w:rsidRDefault="00D70130" w:rsidP="00D7013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0AA" w:rsidRDefault="009440AA" w:rsidP="00D70130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Глава-Председатель Хурала представителей</w:t>
      </w:r>
    </w:p>
    <w:p w:rsidR="00C24593" w:rsidRDefault="009440AA" w:rsidP="00D70130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7013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Сушский</w:t>
      </w:r>
      <w:proofErr w:type="spellEnd"/>
      <w:r w:rsidR="00D70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D70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Монгуш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</w:t>
      </w:r>
    </w:p>
    <w:sectPr w:rsidR="00C24593" w:rsidSect="006775CC">
      <w:footerReference w:type="default" r:id="rId9"/>
      <w:pgSz w:w="11906" w:h="16838"/>
      <w:pgMar w:top="851" w:right="707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AF7" w:rsidRDefault="00BF4AF7" w:rsidP="004C52F5">
      <w:pPr>
        <w:spacing w:after="0" w:line="240" w:lineRule="auto"/>
      </w:pPr>
      <w:r>
        <w:separator/>
      </w:r>
    </w:p>
  </w:endnote>
  <w:endnote w:type="continuationSeparator" w:id="0">
    <w:p w:rsidR="00BF4AF7" w:rsidRDefault="00BF4AF7" w:rsidP="004C5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B90" w:rsidRDefault="009E5B9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AF7" w:rsidRDefault="00BF4AF7" w:rsidP="004C52F5">
      <w:pPr>
        <w:spacing w:after="0" w:line="240" w:lineRule="auto"/>
      </w:pPr>
      <w:r>
        <w:separator/>
      </w:r>
    </w:p>
  </w:footnote>
  <w:footnote w:type="continuationSeparator" w:id="0">
    <w:p w:rsidR="00BF4AF7" w:rsidRDefault="00BF4AF7" w:rsidP="004C52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3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6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6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6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6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6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6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6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6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6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134B6036"/>
    <w:multiLevelType w:val="hybridMultilevel"/>
    <w:tmpl w:val="803CE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CC4305"/>
    <w:multiLevelType w:val="multilevel"/>
    <w:tmpl w:val="BC105AB6"/>
    <w:lvl w:ilvl="0">
      <w:start w:val="2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DC459B"/>
    <w:multiLevelType w:val="hybridMultilevel"/>
    <w:tmpl w:val="B4B4FC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1A38BA"/>
    <w:multiLevelType w:val="hybridMultilevel"/>
    <w:tmpl w:val="BE8A2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B51398"/>
    <w:multiLevelType w:val="hybridMultilevel"/>
    <w:tmpl w:val="716CB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81189C"/>
    <w:multiLevelType w:val="multilevel"/>
    <w:tmpl w:val="B5D095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1DB6EE4"/>
    <w:multiLevelType w:val="multilevel"/>
    <w:tmpl w:val="EEE2D586"/>
    <w:lvl w:ilvl="0">
      <w:start w:val="1"/>
      <w:numFmt w:val="decimal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1B0A50"/>
    <w:multiLevelType w:val="hybridMultilevel"/>
    <w:tmpl w:val="CC347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5C0324"/>
    <w:multiLevelType w:val="multilevel"/>
    <w:tmpl w:val="5E8C7CA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FF97934"/>
    <w:multiLevelType w:val="hybridMultilevel"/>
    <w:tmpl w:val="C7C69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4F2585"/>
    <w:multiLevelType w:val="hybridMultilevel"/>
    <w:tmpl w:val="44861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A2018F"/>
    <w:multiLevelType w:val="hybridMultilevel"/>
    <w:tmpl w:val="8B26CE8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572494"/>
    <w:multiLevelType w:val="multilevel"/>
    <w:tmpl w:val="10141A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3E94BBF"/>
    <w:multiLevelType w:val="hybridMultilevel"/>
    <w:tmpl w:val="44861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FA39E9"/>
    <w:multiLevelType w:val="multilevel"/>
    <w:tmpl w:val="B3ECEB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56E2DE3"/>
    <w:multiLevelType w:val="hybridMultilevel"/>
    <w:tmpl w:val="DA94019A"/>
    <w:lvl w:ilvl="0" w:tplc="BB4AA9D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8934B2"/>
    <w:multiLevelType w:val="hybridMultilevel"/>
    <w:tmpl w:val="5EDA6018"/>
    <w:lvl w:ilvl="0" w:tplc="DE98F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BD54ACD"/>
    <w:multiLevelType w:val="hybridMultilevel"/>
    <w:tmpl w:val="FF10A93E"/>
    <w:lvl w:ilvl="0" w:tplc="DE98F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8D00EB"/>
    <w:multiLevelType w:val="hybridMultilevel"/>
    <w:tmpl w:val="187EF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9224B0"/>
    <w:multiLevelType w:val="hybridMultilevel"/>
    <w:tmpl w:val="49884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0945D2"/>
    <w:multiLevelType w:val="multilevel"/>
    <w:tmpl w:val="76F87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6D71A9"/>
    <w:multiLevelType w:val="hybridMultilevel"/>
    <w:tmpl w:val="CA66521E"/>
    <w:lvl w:ilvl="0" w:tplc="DE98F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233E15"/>
    <w:multiLevelType w:val="multilevel"/>
    <w:tmpl w:val="D50A63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2307CC9"/>
    <w:multiLevelType w:val="hybridMultilevel"/>
    <w:tmpl w:val="D25A6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CD273C"/>
    <w:multiLevelType w:val="hybridMultilevel"/>
    <w:tmpl w:val="C28C1F82"/>
    <w:lvl w:ilvl="0" w:tplc="90BCEC52">
      <w:start w:val="1"/>
      <w:numFmt w:val="decimal"/>
      <w:lvlText w:val="%1."/>
      <w:lvlJc w:val="left"/>
      <w:pPr>
        <w:ind w:left="3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40" w:hanging="360"/>
      </w:pPr>
    </w:lvl>
    <w:lvl w:ilvl="2" w:tplc="0419001B" w:tentative="1">
      <w:start w:val="1"/>
      <w:numFmt w:val="lowerRoman"/>
      <w:lvlText w:val="%3."/>
      <w:lvlJc w:val="right"/>
      <w:pPr>
        <w:ind w:left="5360" w:hanging="180"/>
      </w:pPr>
    </w:lvl>
    <w:lvl w:ilvl="3" w:tplc="0419000F" w:tentative="1">
      <w:start w:val="1"/>
      <w:numFmt w:val="decimal"/>
      <w:lvlText w:val="%4."/>
      <w:lvlJc w:val="left"/>
      <w:pPr>
        <w:ind w:left="6080" w:hanging="360"/>
      </w:pPr>
    </w:lvl>
    <w:lvl w:ilvl="4" w:tplc="04190019" w:tentative="1">
      <w:start w:val="1"/>
      <w:numFmt w:val="lowerLetter"/>
      <w:lvlText w:val="%5."/>
      <w:lvlJc w:val="left"/>
      <w:pPr>
        <w:ind w:left="6800" w:hanging="360"/>
      </w:pPr>
    </w:lvl>
    <w:lvl w:ilvl="5" w:tplc="0419001B" w:tentative="1">
      <w:start w:val="1"/>
      <w:numFmt w:val="lowerRoman"/>
      <w:lvlText w:val="%6."/>
      <w:lvlJc w:val="right"/>
      <w:pPr>
        <w:ind w:left="7520" w:hanging="180"/>
      </w:pPr>
    </w:lvl>
    <w:lvl w:ilvl="6" w:tplc="0419000F" w:tentative="1">
      <w:start w:val="1"/>
      <w:numFmt w:val="decimal"/>
      <w:lvlText w:val="%7."/>
      <w:lvlJc w:val="left"/>
      <w:pPr>
        <w:ind w:left="8240" w:hanging="360"/>
      </w:pPr>
    </w:lvl>
    <w:lvl w:ilvl="7" w:tplc="04190019" w:tentative="1">
      <w:start w:val="1"/>
      <w:numFmt w:val="lowerLetter"/>
      <w:lvlText w:val="%8."/>
      <w:lvlJc w:val="left"/>
      <w:pPr>
        <w:ind w:left="8960" w:hanging="360"/>
      </w:pPr>
    </w:lvl>
    <w:lvl w:ilvl="8" w:tplc="0419001B" w:tentative="1">
      <w:start w:val="1"/>
      <w:numFmt w:val="lowerRoman"/>
      <w:lvlText w:val="%9."/>
      <w:lvlJc w:val="right"/>
      <w:pPr>
        <w:ind w:left="9680" w:hanging="180"/>
      </w:pPr>
    </w:lvl>
  </w:abstractNum>
  <w:abstractNum w:abstractNumId="30">
    <w:nsid w:val="7B622056"/>
    <w:multiLevelType w:val="multilevel"/>
    <w:tmpl w:val="8A324656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CC43BC6"/>
    <w:multiLevelType w:val="hybridMultilevel"/>
    <w:tmpl w:val="44861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DF7384"/>
    <w:multiLevelType w:val="hybridMultilevel"/>
    <w:tmpl w:val="20D01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9"/>
  </w:num>
  <w:num w:numId="3">
    <w:abstractNumId w:val="16"/>
  </w:num>
  <w:num w:numId="4">
    <w:abstractNumId w:val="24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8"/>
  </w:num>
  <w:num w:numId="8">
    <w:abstractNumId w:val="23"/>
  </w:num>
  <w:num w:numId="9">
    <w:abstractNumId w:val="17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20"/>
  </w:num>
  <w:num w:numId="16">
    <w:abstractNumId w:val="18"/>
  </w:num>
  <w:num w:numId="17">
    <w:abstractNumId w:val="15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26"/>
  </w:num>
  <w:num w:numId="21">
    <w:abstractNumId w:val="31"/>
  </w:num>
  <w:num w:numId="22">
    <w:abstractNumId w:val="11"/>
  </w:num>
  <w:num w:numId="23">
    <w:abstractNumId w:val="6"/>
  </w:num>
  <w:num w:numId="24">
    <w:abstractNumId w:val="10"/>
  </w:num>
  <w:num w:numId="25">
    <w:abstractNumId w:val="32"/>
  </w:num>
  <w:num w:numId="26">
    <w:abstractNumId w:val="13"/>
  </w:num>
  <w:num w:numId="27">
    <w:abstractNumId w:val="27"/>
  </w:num>
  <w:num w:numId="28">
    <w:abstractNumId w:val="30"/>
  </w:num>
  <w:num w:numId="29">
    <w:abstractNumId w:val="29"/>
  </w:num>
  <w:num w:numId="30">
    <w:abstractNumId w:val="7"/>
  </w:num>
  <w:num w:numId="31">
    <w:abstractNumId w:val="8"/>
  </w:num>
  <w:num w:numId="32">
    <w:abstractNumId w:val="12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D77"/>
    <w:rsid w:val="00066690"/>
    <w:rsid w:val="000C16DB"/>
    <w:rsid w:val="000C5E72"/>
    <w:rsid w:val="001A213F"/>
    <w:rsid w:val="001C2A0E"/>
    <w:rsid w:val="0026058F"/>
    <w:rsid w:val="00285E35"/>
    <w:rsid w:val="00293FC2"/>
    <w:rsid w:val="00296F8C"/>
    <w:rsid w:val="002F65BF"/>
    <w:rsid w:val="00332783"/>
    <w:rsid w:val="00337489"/>
    <w:rsid w:val="003D6D8E"/>
    <w:rsid w:val="00437BCF"/>
    <w:rsid w:val="0045680E"/>
    <w:rsid w:val="004C52F5"/>
    <w:rsid w:val="004F29C5"/>
    <w:rsid w:val="005072E6"/>
    <w:rsid w:val="005236AF"/>
    <w:rsid w:val="005B2748"/>
    <w:rsid w:val="005E4277"/>
    <w:rsid w:val="00651B8E"/>
    <w:rsid w:val="006775CC"/>
    <w:rsid w:val="00704261"/>
    <w:rsid w:val="007F7D4B"/>
    <w:rsid w:val="008301C7"/>
    <w:rsid w:val="00850085"/>
    <w:rsid w:val="008C241A"/>
    <w:rsid w:val="009440AA"/>
    <w:rsid w:val="00973155"/>
    <w:rsid w:val="0097377A"/>
    <w:rsid w:val="009E5B90"/>
    <w:rsid w:val="00A401BC"/>
    <w:rsid w:val="00A633E8"/>
    <w:rsid w:val="00B5433B"/>
    <w:rsid w:val="00BA65E4"/>
    <w:rsid w:val="00BB150F"/>
    <w:rsid w:val="00BF4AF7"/>
    <w:rsid w:val="00C24593"/>
    <w:rsid w:val="00C73858"/>
    <w:rsid w:val="00C9511A"/>
    <w:rsid w:val="00CF1651"/>
    <w:rsid w:val="00D24324"/>
    <w:rsid w:val="00D70130"/>
    <w:rsid w:val="00DB4B80"/>
    <w:rsid w:val="00DF68D9"/>
    <w:rsid w:val="00E01159"/>
    <w:rsid w:val="00E050A1"/>
    <w:rsid w:val="00E76556"/>
    <w:rsid w:val="00E93D77"/>
    <w:rsid w:val="00EC0B5B"/>
    <w:rsid w:val="00EF0997"/>
    <w:rsid w:val="00F02EE9"/>
    <w:rsid w:val="00F6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33E8"/>
    <w:pPr>
      <w:ind w:left="720"/>
      <w:contextualSpacing/>
    </w:pPr>
  </w:style>
  <w:style w:type="paragraph" w:styleId="a5">
    <w:name w:val="No Spacing"/>
    <w:uiPriority w:val="1"/>
    <w:qFormat/>
    <w:rsid w:val="00D24324"/>
    <w:pPr>
      <w:spacing w:after="0" w:line="240" w:lineRule="auto"/>
    </w:pPr>
  </w:style>
  <w:style w:type="character" w:customStyle="1" w:styleId="a6">
    <w:name w:val="Основной текст_"/>
    <w:basedOn w:val="a0"/>
    <w:link w:val="1"/>
    <w:rsid w:val="00293FC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293FC2"/>
    <w:pPr>
      <w:widowControl w:val="0"/>
      <w:shd w:val="clear" w:color="auto" w:fill="FFFFFF"/>
      <w:spacing w:after="0" w:line="317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styleId="a7">
    <w:name w:val="Balloon Text"/>
    <w:basedOn w:val="a"/>
    <w:link w:val="a8"/>
    <w:uiPriority w:val="99"/>
    <w:semiHidden/>
    <w:unhideWhenUsed/>
    <w:rsid w:val="00285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5E35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basedOn w:val="a0"/>
    <w:link w:val="40"/>
    <w:rsid w:val="004C52F5"/>
    <w:rPr>
      <w:rFonts w:ascii="Times New Roman" w:eastAsia="Times New Roman" w:hAnsi="Times New Roman" w:cs="Times New Roman"/>
      <w:b/>
      <w:bCs/>
      <w:spacing w:val="4"/>
      <w:sz w:val="25"/>
      <w:szCs w:val="25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C52F5"/>
    <w:rPr>
      <w:rFonts w:ascii="Times New Roman" w:eastAsia="Times New Roman" w:hAnsi="Times New Roman" w:cs="Times New Roman"/>
      <w:b/>
      <w:bCs/>
      <w:spacing w:val="3"/>
      <w:sz w:val="14"/>
      <w:szCs w:val="14"/>
      <w:shd w:val="clear" w:color="auto" w:fill="FFFFFF"/>
    </w:rPr>
  </w:style>
  <w:style w:type="character" w:customStyle="1" w:styleId="4135pt3pt">
    <w:name w:val="Основной текст (4) + 13;5 pt;Интервал 3 pt"/>
    <w:basedOn w:val="4"/>
    <w:rsid w:val="004C52F5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0pt">
    <w:name w:val="Основной текст (4) + Не полужирный;Интервал 0 pt"/>
    <w:basedOn w:val="4"/>
    <w:rsid w:val="004C52F5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3pt">
    <w:name w:val="Основной текст + Интервал 3 pt"/>
    <w:basedOn w:val="a6"/>
    <w:rsid w:val="004C52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1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Calibri0pt">
    <w:name w:val="Основной текст + Calibri;Интервал 0 pt"/>
    <w:basedOn w:val="a6"/>
    <w:rsid w:val="004C52F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40">
    <w:name w:val="Основной текст (4)"/>
    <w:basedOn w:val="a"/>
    <w:link w:val="4"/>
    <w:rsid w:val="004C52F5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pacing w:val="4"/>
      <w:sz w:val="25"/>
      <w:szCs w:val="25"/>
    </w:rPr>
  </w:style>
  <w:style w:type="paragraph" w:customStyle="1" w:styleId="50">
    <w:name w:val="Основной текст (5)"/>
    <w:basedOn w:val="a"/>
    <w:link w:val="5"/>
    <w:rsid w:val="004C52F5"/>
    <w:pPr>
      <w:widowControl w:val="0"/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b/>
      <w:bCs/>
      <w:spacing w:val="3"/>
      <w:sz w:val="14"/>
      <w:szCs w:val="14"/>
    </w:rPr>
  </w:style>
  <w:style w:type="paragraph" w:styleId="a9">
    <w:name w:val="header"/>
    <w:basedOn w:val="a"/>
    <w:link w:val="aa"/>
    <w:uiPriority w:val="99"/>
    <w:unhideWhenUsed/>
    <w:rsid w:val="004C5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C52F5"/>
  </w:style>
  <w:style w:type="paragraph" w:styleId="ab">
    <w:name w:val="footer"/>
    <w:basedOn w:val="a"/>
    <w:link w:val="ac"/>
    <w:uiPriority w:val="99"/>
    <w:unhideWhenUsed/>
    <w:rsid w:val="004C5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C52F5"/>
  </w:style>
  <w:style w:type="character" w:customStyle="1" w:styleId="2pt">
    <w:name w:val="Основной текст + Интервал 2 pt"/>
    <w:basedOn w:val="a6"/>
    <w:rsid w:val="000C16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8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rsid w:val="000C16DB"/>
    <w:rPr>
      <w:rFonts w:ascii="FrankRuehl" w:eastAsia="FrankRuehl" w:hAnsi="FrankRuehl" w:cs="FrankRuehl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C16D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16DB"/>
    <w:pPr>
      <w:widowControl w:val="0"/>
      <w:shd w:val="clear" w:color="auto" w:fill="FFFFFF"/>
      <w:spacing w:before="300" w:after="0" w:line="0" w:lineRule="atLeast"/>
    </w:pPr>
    <w:rPr>
      <w:rFonts w:ascii="FrankRuehl" w:eastAsia="FrankRuehl" w:hAnsi="FrankRuehl" w:cs="FrankRuehl"/>
      <w:sz w:val="26"/>
      <w:szCs w:val="26"/>
    </w:rPr>
  </w:style>
  <w:style w:type="paragraph" w:customStyle="1" w:styleId="30">
    <w:name w:val="Основной текст (3)"/>
    <w:basedOn w:val="a"/>
    <w:link w:val="3"/>
    <w:rsid w:val="000C16D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2Candara9pt0pt">
    <w:name w:val="Основной текст (2) + Candara;9 pt;Полужирный;Интервал 0 pt"/>
    <w:basedOn w:val="2"/>
    <w:rsid w:val="001A213F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CenturyGothic9pt0pt">
    <w:name w:val="Основной текст + Century Gothic;9 pt;Курсив;Интервал 0 pt"/>
    <w:basedOn w:val="a6"/>
    <w:rsid w:val="001A213F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-8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21">
    <w:name w:val="Основной текст2"/>
    <w:basedOn w:val="a"/>
    <w:rsid w:val="001A213F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color w:val="000000"/>
      <w:spacing w:val="5"/>
      <w:sz w:val="19"/>
      <w:szCs w:val="19"/>
      <w:lang w:eastAsia="ru-RU"/>
    </w:rPr>
  </w:style>
  <w:style w:type="character" w:customStyle="1" w:styleId="8pt0pt">
    <w:name w:val="Основной текст + 8 pt;Интервал 0 pt"/>
    <w:basedOn w:val="a0"/>
    <w:rsid w:val="006775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33E8"/>
    <w:pPr>
      <w:ind w:left="720"/>
      <w:contextualSpacing/>
    </w:pPr>
  </w:style>
  <w:style w:type="paragraph" w:styleId="a5">
    <w:name w:val="No Spacing"/>
    <w:uiPriority w:val="1"/>
    <w:qFormat/>
    <w:rsid w:val="00D24324"/>
    <w:pPr>
      <w:spacing w:after="0" w:line="240" w:lineRule="auto"/>
    </w:pPr>
  </w:style>
  <w:style w:type="character" w:customStyle="1" w:styleId="a6">
    <w:name w:val="Основной текст_"/>
    <w:basedOn w:val="a0"/>
    <w:link w:val="1"/>
    <w:rsid w:val="00293FC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293FC2"/>
    <w:pPr>
      <w:widowControl w:val="0"/>
      <w:shd w:val="clear" w:color="auto" w:fill="FFFFFF"/>
      <w:spacing w:after="0" w:line="317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styleId="a7">
    <w:name w:val="Balloon Text"/>
    <w:basedOn w:val="a"/>
    <w:link w:val="a8"/>
    <w:uiPriority w:val="99"/>
    <w:semiHidden/>
    <w:unhideWhenUsed/>
    <w:rsid w:val="00285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5E35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basedOn w:val="a0"/>
    <w:link w:val="40"/>
    <w:rsid w:val="004C52F5"/>
    <w:rPr>
      <w:rFonts w:ascii="Times New Roman" w:eastAsia="Times New Roman" w:hAnsi="Times New Roman" w:cs="Times New Roman"/>
      <w:b/>
      <w:bCs/>
      <w:spacing w:val="4"/>
      <w:sz w:val="25"/>
      <w:szCs w:val="25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C52F5"/>
    <w:rPr>
      <w:rFonts w:ascii="Times New Roman" w:eastAsia="Times New Roman" w:hAnsi="Times New Roman" w:cs="Times New Roman"/>
      <w:b/>
      <w:bCs/>
      <w:spacing w:val="3"/>
      <w:sz w:val="14"/>
      <w:szCs w:val="14"/>
      <w:shd w:val="clear" w:color="auto" w:fill="FFFFFF"/>
    </w:rPr>
  </w:style>
  <w:style w:type="character" w:customStyle="1" w:styleId="4135pt3pt">
    <w:name w:val="Основной текст (4) + 13;5 pt;Интервал 3 pt"/>
    <w:basedOn w:val="4"/>
    <w:rsid w:val="004C52F5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0pt">
    <w:name w:val="Основной текст (4) + Не полужирный;Интервал 0 pt"/>
    <w:basedOn w:val="4"/>
    <w:rsid w:val="004C52F5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3pt">
    <w:name w:val="Основной текст + Интервал 3 pt"/>
    <w:basedOn w:val="a6"/>
    <w:rsid w:val="004C52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1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Calibri0pt">
    <w:name w:val="Основной текст + Calibri;Интервал 0 pt"/>
    <w:basedOn w:val="a6"/>
    <w:rsid w:val="004C52F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40">
    <w:name w:val="Основной текст (4)"/>
    <w:basedOn w:val="a"/>
    <w:link w:val="4"/>
    <w:rsid w:val="004C52F5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pacing w:val="4"/>
      <w:sz w:val="25"/>
      <w:szCs w:val="25"/>
    </w:rPr>
  </w:style>
  <w:style w:type="paragraph" w:customStyle="1" w:styleId="50">
    <w:name w:val="Основной текст (5)"/>
    <w:basedOn w:val="a"/>
    <w:link w:val="5"/>
    <w:rsid w:val="004C52F5"/>
    <w:pPr>
      <w:widowControl w:val="0"/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b/>
      <w:bCs/>
      <w:spacing w:val="3"/>
      <w:sz w:val="14"/>
      <w:szCs w:val="14"/>
    </w:rPr>
  </w:style>
  <w:style w:type="paragraph" w:styleId="a9">
    <w:name w:val="header"/>
    <w:basedOn w:val="a"/>
    <w:link w:val="aa"/>
    <w:uiPriority w:val="99"/>
    <w:unhideWhenUsed/>
    <w:rsid w:val="004C5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C52F5"/>
  </w:style>
  <w:style w:type="paragraph" w:styleId="ab">
    <w:name w:val="footer"/>
    <w:basedOn w:val="a"/>
    <w:link w:val="ac"/>
    <w:uiPriority w:val="99"/>
    <w:unhideWhenUsed/>
    <w:rsid w:val="004C5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C52F5"/>
  </w:style>
  <w:style w:type="character" w:customStyle="1" w:styleId="2pt">
    <w:name w:val="Основной текст + Интервал 2 pt"/>
    <w:basedOn w:val="a6"/>
    <w:rsid w:val="000C16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8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rsid w:val="000C16DB"/>
    <w:rPr>
      <w:rFonts w:ascii="FrankRuehl" w:eastAsia="FrankRuehl" w:hAnsi="FrankRuehl" w:cs="FrankRuehl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C16D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16DB"/>
    <w:pPr>
      <w:widowControl w:val="0"/>
      <w:shd w:val="clear" w:color="auto" w:fill="FFFFFF"/>
      <w:spacing w:before="300" w:after="0" w:line="0" w:lineRule="atLeast"/>
    </w:pPr>
    <w:rPr>
      <w:rFonts w:ascii="FrankRuehl" w:eastAsia="FrankRuehl" w:hAnsi="FrankRuehl" w:cs="FrankRuehl"/>
      <w:sz w:val="26"/>
      <w:szCs w:val="26"/>
    </w:rPr>
  </w:style>
  <w:style w:type="paragraph" w:customStyle="1" w:styleId="30">
    <w:name w:val="Основной текст (3)"/>
    <w:basedOn w:val="a"/>
    <w:link w:val="3"/>
    <w:rsid w:val="000C16D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2Candara9pt0pt">
    <w:name w:val="Основной текст (2) + Candara;9 pt;Полужирный;Интервал 0 pt"/>
    <w:basedOn w:val="2"/>
    <w:rsid w:val="001A213F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CenturyGothic9pt0pt">
    <w:name w:val="Основной текст + Century Gothic;9 pt;Курсив;Интервал 0 pt"/>
    <w:basedOn w:val="a6"/>
    <w:rsid w:val="001A213F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-8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21">
    <w:name w:val="Основной текст2"/>
    <w:basedOn w:val="a"/>
    <w:rsid w:val="001A213F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color w:val="000000"/>
      <w:spacing w:val="5"/>
      <w:sz w:val="19"/>
      <w:szCs w:val="19"/>
      <w:lang w:eastAsia="ru-RU"/>
    </w:rPr>
  </w:style>
  <w:style w:type="character" w:customStyle="1" w:styleId="8pt0pt">
    <w:name w:val="Основной текст + 8 pt;Интервал 0 pt"/>
    <w:basedOn w:val="a0"/>
    <w:rsid w:val="006775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46F0D-D7B2-411E-B788-01B920D78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Вен</cp:lastModifiedBy>
  <cp:revision>39</cp:revision>
  <cp:lastPrinted>2015-12-31T00:46:00Z</cp:lastPrinted>
  <dcterms:created xsi:type="dcterms:W3CDTF">2015-02-11T03:03:00Z</dcterms:created>
  <dcterms:modified xsi:type="dcterms:W3CDTF">2016-02-14T06:49:00Z</dcterms:modified>
</cp:coreProperties>
</file>